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8E5" w:rsidRPr="00165C0F" w:rsidRDefault="00B738E5" w:rsidP="00370D9A">
      <w:pPr>
        <w:spacing w:line="360" w:lineRule="auto"/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5"/>
      </w:tblGrid>
      <w:tr w:rsidR="00E31334" w:rsidTr="00BB5D28">
        <w:tc>
          <w:tcPr>
            <w:tcW w:w="4885" w:type="dxa"/>
          </w:tcPr>
          <w:p w:rsidR="00E31334" w:rsidRDefault="00E31334" w:rsidP="00B738E5">
            <w:pPr>
              <w:pStyle w:val="aa"/>
              <w:spacing w:before="0" w:beforeAutospacing="0" w:after="0" w:line="240" w:lineRule="atLeast"/>
            </w:pPr>
            <w:r>
              <w:t xml:space="preserve">«СОГЛАСОВАНО» </w:t>
            </w:r>
          </w:p>
          <w:p w:rsidR="00E31334" w:rsidRDefault="00E31334" w:rsidP="00B738E5">
            <w:pPr>
              <w:pStyle w:val="aa"/>
              <w:spacing w:before="0" w:beforeAutospacing="0" w:after="0" w:line="240" w:lineRule="atLeast"/>
            </w:pPr>
            <w:r>
              <w:t xml:space="preserve">ВРИО Главы Администрации </w:t>
            </w:r>
          </w:p>
          <w:p w:rsidR="00E31334" w:rsidRDefault="00E31334" w:rsidP="00B738E5">
            <w:pPr>
              <w:pStyle w:val="aa"/>
              <w:spacing w:before="0" w:beforeAutospacing="0" w:after="0" w:line="240" w:lineRule="atLeast"/>
            </w:pPr>
            <w:r>
              <w:t xml:space="preserve">МР «Докузпаринский район» </w:t>
            </w:r>
          </w:p>
          <w:p w:rsidR="00E31334" w:rsidRDefault="00E31334" w:rsidP="00B738E5">
            <w:pPr>
              <w:pStyle w:val="aa"/>
              <w:spacing w:before="0" w:beforeAutospacing="0" w:after="0" w:line="240" w:lineRule="atLeast"/>
            </w:pPr>
            <w:r>
              <w:t>_________ Ахмедов А. И.</w:t>
            </w:r>
          </w:p>
          <w:p w:rsidR="00E31334" w:rsidRDefault="00E31334" w:rsidP="00B738E5">
            <w:pPr>
              <w:pStyle w:val="aa"/>
              <w:spacing w:before="0" w:beforeAutospacing="0" w:after="0" w:line="240" w:lineRule="atLeast"/>
            </w:pPr>
            <w:r>
              <w:t xml:space="preserve"> «___» __________2020г</w:t>
            </w:r>
          </w:p>
        </w:tc>
        <w:tc>
          <w:tcPr>
            <w:tcW w:w="4885" w:type="dxa"/>
          </w:tcPr>
          <w:p w:rsidR="00E31334" w:rsidRDefault="00E31334" w:rsidP="00B738E5">
            <w:pPr>
              <w:pStyle w:val="aa"/>
              <w:spacing w:before="0" w:beforeAutospacing="0" w:after="0" w:line="240" w:lineRule="atLeast"/>
            </w:pPr>
            <w:r>
              <w:t xml:space="preserve">                                 «УТВЕРЖДАЮ» Директор </w:t>
            </w:r>
          </w:p>
          <w:p w:rsidR="00E31334" w:rsidRDefault="00E31334" w:rsidP="00B738E5">
            <w:pPr>
              <w:pStyle w:val="aa"/>
              <w:spacing w:before="0" w:beforeAutospacing="0" w:after="0" w:line="240" w:lineRule="atLeast"/>
            </w:pPr>
            <w:r>
              <w:t xml:space="preserve">МКОУ «Микрахская СОШ им. З. З. Зейналова» </w:t>
            </w:r>
          </w:p>
          <w:p w:rsidR="00E31334" w:rsidRDefault="00E31334" w:rsidP="00E31334">
            <w:pPr>
              <w:pStyle w:val="aa"/>
              <w:spacing w:before="0" w:beforeAutospacing="0" w:after="0" w:line="240" w:lineRule="atLeast"/>
            </w:pPr>
            <w:r>
              <w:t>________Абдуллаев Ф. М.</w:t>
            </w:r>
          </w:p>
          <w:p w:rsidR="00E31334" w:rsidRDefault="00E31334" w:rsidP="00E31334">
            <w:pPr>
              <w:pStyle w:val="aa"/>
              <w:spacing w:before="0" w:beforeAutospacing="0" w:after="0" w:line="240" w:lineRule="atLeast"/>
            </w:pPr>
            <w:r>
              <w:t>«___» __________2020г</w:t>
            </w:r>
          </w:p>
          <w:p w:rsidR="00E31334" w:rsidRDefault="00E31334" w:rsidP="00E31334">
            <w:pPr>
              <w:pStyle w:val="aa"/>
              <w:spacing w:before="0" w:beforeAutospacing="0" w:after="0" w:line="240" w:lineRule="atLeast"/>
            </w:pPr>
          </w:p>
        </w:tc>
      </w:tr>
      <w:tr w:rsidR="00E31334" w:rsidTr="00BB5D28">
        <w:tc>
          <w:tcPr>
            <w:tcW w:w="4885" w:type="dxa"/>
          </w:tcPr>
          <w:p w:rsidR="00E31334" w:rsidRDefault="00E31334" w:rsidP="00E31334">
            <w:pPr>
              <w:pStyle w:val="aa"/>
              <w:spacing w:before="0" w:beforeAutospacing="0" w:after="0" w:line="240" w:lineRule="atLeast"/>
            </w:pPr>
            <w:r>
              <w:t>«СОГЛАСОВАНО»</w:t>
            </w:r>
          </w:p>
          <w:p w:rsidR="00E31334" w:rsidRDefault="00E31334" w:rsidP="00E31334">
            <w:pPr>
              <w:pStyle w:val="aa"/>
              <w:spacing w:before="0" w:beforeAutospacing="0" w:after="0" w:line="240" w:lineRule="atLeast"/>
            </w:pPr>
            <w:r>
              <w:t xml:space="preserve">Начальник </w:t>
            </w:r>
            <w:r w:rsidRPr="00EF58AF">
              <w:t xml:space="preserve"> </w:t>
            </w:r>
            <w:r w:rsidRPr="00E31334">
              <w:rPr>
                <w:sz w:val="21"/>
                <w:szCs w:val="21"/>
                <w:shd w:val="clear" w:color="auto" w:fill="FFFFFF"/>
              </w:rPr>
              <w:t>ОГИБДД отдела МВД России по Ахтынскому району</w:t>
            </w:r>
          </w:p>
          <w:p w:rsidR="00E31334" w:rsidRDefault="00E31334" w:rsidP="00E31334">
            <w:pPr>
              <w:pStyle w:val="aa"/>
              <w:spacing w:before="0" w:beforeAutospacing="0" w:after="0" w:line="240" w:lineRule="atLeast"/>
            </w:pPr>
          </w:p>
          <w:p w:rsidR="00E31334" w:rsidRDefault="00E31334" w:rsidP="00E31334">
            <w:pPr>
              <w:pStyle w:val="aa"/>
              <w:spacing w:before="0" w:beforeAutospacing="0" w:after="0" w:line="240" w:lineRule="atLeast"/>
            </w:pPr>
            <w:r>
              <w:t xml:space="preserve">____________ </w:t>
            </w:r>
            <w:r w:rsidR="00BE2FB6">
              <w:t>Ганиев Р. С.</w:t>
            </w:r>
          </w:p>
          <w:p w:rsidR="00E31334" w:rsidRDefault="00E31334" w:rsidP="00E31334">
            <w:pPr>
              <w:pStyle w:val="aa"/>
              <w:spacing w:before="0" w:beforeAutospacing="0" w:after="0" w:line="240" w:lineRule="atLeast"/>
            </w:pPr>
            <w:r>
              <w:t xml:space="preserve"> </w:t>
            </w:r>
          </w:p>
          <w:p w:rsidR="00E31334" w:rsidRDefault="00E31334" w:rsidP="00E31334">
            <w:pPr>
              <w:pStyle w:val="aa"/>
              <w:spacing w:before="0" w:beforeAutospacing="0" w:after="0" w:line="240" w:lineRule="atLeast"/>
            </w:pPr>
            <w:r>
              <w:t>«___» ____________2020г</w:t>
            </w:r>
          </w:p>
          <w:p w:rsidR="00E31334" w:rsidRDefault="00E31334" w:rsidP="00B738E5">
            <w:pPr>
              <w:pStyle w:val="aa"/>
              <w:spacing w:before="0" w:beforeAutospacing="0" w:after="0" w:line="240" w:lineRule="atLeast"/>
            </w:pPr>
          </w:p>
        </w:tc>
        <w:tc>
          <w:tcPr>
            <w:tcW w:w="4885" w:type="dxa"/>
          </w:tcPr>
          <w:p w:rsidR="00E31334" w:rsidRDefault="00E31334" w:rsidP="00B738E5">
            <w:pPr>
              <w:pStyle w:val="aa"/>
              <w:spacing w:before="0" w:beforeAutospacing="0" w:after="0" w:line="240" w:lineRule="atLeast"/>
            </w:pPr>
            <w:bookmarkStart w:id="0" w:name="_GoBack"/>
            <w:bookmarkEnd w:id="0"/>
          </w:p>
        </w:tc>
      </w:tr>
    </w:tbl>
    <w:p w:rsidR="00B738E5" w:rsidRDefault="00B738E5" w:rsidP="00B738E5">
      <w:pPr>
        <w:pStyle w:val="aa"/>
        <w:spacing w:before="0" w:beforeAutospacing="0" w:after="0" w:line="24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738E5" w:rsidRDefault="00B738E5" w:rsidP="00B738E5">
      <w:pPr>
        <w:pStyle w:val="aa"/>
        <w:spacing w:before="0" w:beforeAutospacing="0" w:after="0" w:line="240" w:lineRule="atLeast"/>
      </w:pPr>
      <w:r>
        <w:tab/>
      </w:r>
      <w:r>
        <w:tab/>
      </w:r>
      <w:r>
        <w:tab/>
      </w:r>
      <w:r>
        <w:tab/>
      </w:r>
      <w:r w:rsidR="007F102F">
        <w:t xml:space="preserve">              </w:t>
      </w:r>
      <w:r w:rsidR="00E31334">
        <w:t xml:space="preserve">                                </w:t>
      </w:r>
    </w:p>
    <w:p w:rsidR="00E31334" w:rsidRDefault="00E31334" w:rsidP="00B738E5">
      <w:pPr>
        <w:pStyle w:val="aa"/>
        <w:spacing w:before="0" w:beforeAutospacing="0" w:after="0" w:line="240" w:lineRule="atLeast"/>
      </w:pPr>
      <w:r>
        <w:tab/>
        <w:t xml:space="preserve">                     </w:t>
      </w:r>
    </w:p>
    <w:p w:rsidR="00B738E5" w:rsidRDefault="00B738E5" w:rsidP="00B738E5">
      <w:pPr>
        <w:pStyle w:val="aa"/>
        <w:spacing w:before="0" w:beforeAutospacing="0" w:after="0" w:line="24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738E5" w:rsidRDefault="00B738E5" w:rsidP="00B738E5">
      <w:pPr>
        <w:pStyle w:val="aa"/>
        <w:spacing w:before="0" w:beforeAutospacing="0" w:after="0" w:line="240" w:lineRule="atLeast"/>
      </w:pPr>
      <w:r>
        <w:tab/>
      </w:r>
      <w:r>
        <w:tab/>
      </w:r>
      <w:r>
        <w:tab/>
      </w:r>
      <w:r>
        <w:tab/>
      </w:r>
      <w:r>
        <w:tab/>
      </w:r>
      <w:r w:rsidR="007F102F">
        <w:t xml:space="preserve">  </w:t>
      </w:r>
    </w:p>
    <w:p w:rsidR="00B738E5" w:rsidRDefault="00B738E5" w:rsidP="00B738E5">
      <w:pPr>
        <w:pStyle w:val="aa"/>
        <w:spacing w:before="0" w:beforeAutospacing="0" w:after="0" w:line="240" w:lineRule="atLeast"/>
      </w:pPr>
    </w:p>
    <w:p w:rsidR="00B738E5" w:rsidRDefault="00B738E5" w:rsidP="00B738E5">
      <w:pPr>
        <w:pStyle w:val="aa"/>
        <w:spacing w:before="0" w:beforeAutospacing="0" w:after="0" w:line="240" w:lineRule="atLeast"/>
      </w:pPr>
    </w:p>
    <w:p w:rsidR="00B738E5" w:rsidRDefault="00B738E5" w:rsidP="00B738E5">
      <w:pPr>
        <w:pStyle w:val="aa"/>
        <w:spacing w:before="0" w:beforeAutospacing="0" w:after="0" w:line="240" w:lineRule="atLeast"/>
      </w:pPr>
    </w:p>
    <w:p w:rsidR="00B738E5" w:rsidRDefault="00B738E5" w:rsidP="00B738E5">
      <w:pPr>
        <w:pStyle w:val="aa"/>
        <w:spacing w:before="0" w:beforeAutospacing="0" w:after="0" w:line="240" w:lineRule="atLeast"/>
      </w:pPr>
    </w:p>
    <w:p w:rsidR="00B738E5" w:rsidRDefault="00B738E5" w:rsidP="00B738E5">
      <w:pPr>
        <w:pStyle w:val="aa"/>
        <w:spacing w:before="0" w:beforeAutospacing="0" w:after="0" w:line="240" w:lineRule="atLeast"/>
      </w:pPr>
    </w:p>
    <w:p w:rsidR="007F102F" w:rsidRDefault="007F102F" w:rsidP="00B738E5">
      <w:pPr>
        <w:pStyle w:val="aa"/>
        <w:spacing w:before="0" w:beforeAutospacing="0" w:after="0" w:line="240" w:lineRule="atLeast"/>
      </w:pPr>
    </w:p>
    <w:p w:rsidR="00B738E5" w:rsidRDefault="00B738E5" w:rsidP="00B738E5">
      <w:pPr>
        <w:pStyle w:val="aa"/>
        <w:spacing w:before="0" w:beforeAutospacing="0" w:after="0" w:line="240" w:lineRule="atLeast"/>
      </w:pPr>
    </w:p>
    <w:p w:rsidR="00B738E5" w:rsidRDefault="00B738E5" w:rsidP="00B738E5">
      <w:pPr>
        <w:pStyle w:val="aa"/>
        <w:spacing w:before="0" w:beforeAutospacing="0" w:after="0" w:line="240" w:lineRule="atLeast"/>
      </w:pPr>
    </w:p>
    <w:p w:rsidR="00B738E5" w:rsidRDefault="00B738E5" w:rsidP="00B738E5">
      <w:pPr>
        <w:pStyle w:val="aa"/>
        <w:spacing w:before="0" w:beforeAutospacing="0" w:after="0" w:line="240" w:lineRule="atLeast"/>
      </w:pPr>
    </w:p>
    <w:p w:rsidR="00B738E5" w:rsidRDefault="00B738E5" w:rsidP="00B738E5">
      <w:pPr>
        <w:pStyle w:val="aa"/>
        <w:spacing w:before="0" w:beforeAutospacing="0" w:after="0" w:line="240" w:lineRule="atLeast"/>
      </w:pPr>
    </w:p>
    <w:p w:rsidR="00B738E5" w:rsidRDefault="00B738E5" w:rsidP="00B738E5">
      <w:pPr>
        <w:pStyle w:val="aa"/>
        <w:spacing w:before="0" w:beforeAutospacing="0" w:after="0" w:line="240" w:lineRule="atLeast"/>
        <w:jc w:val="center"/>
      </w:pPr>
      <w:r>
        <w:rPr>
          <w:color w:val="000000"/>
        </w:rPr>
        <w:t> </w:t>
      </w:r>
    </w:p>
    <w:p w:rsidR="00B738E5" w:rsidRDefault="00B738E5" w:rsidP="00B738E5">
      <w:pPr>
        <w:pStyle w:val="aa"/>
        <w:spacing w:before="0" w:beforeAutospacing="0" w:after="0" w:line="240" w:lineRule="atLeast"/>
        <w:jc w:val="center"/>
      </w:pPr>
      <w:r>
        <w:rPr>
          <w:b/>
          <w:bCs/>
          <w:color w:val="000000"/>
          <w:sz w:val="52"/>
          <w:szCs w:val="52"/>
        </w:rPr>
        <w:t>ПАСПОРТ</w:t>
      </w:r>
    </w:p>
    <w:p w:rsidR="00B738E5" w:rsidRDefault="00B738E5" w:rsidP="00B738E5">
      <w:pPr>
        <w:pStyle w:val="aa"/>
        <w:spacing w:before="0" w:beforeAutospacing="0" w:after="0" w:line="240" w:lineRule="atLeast"/>
        <w:jc w:val="center"/>
      </w:pPr>
      <w:r>
        <w:rPr>
          <w:color w:val="000000"/>
          <w:sz w:val="26"/>
          <w:szCs w:val="26"/>
        </w:rPr>
        <w:t>дорожной безопасности</w:t>
      </w:r>
    </w:p>
    <w:p w:rsidR="00B738E5" w:rsidRDefault="006E244E" w:rsidP="00B738E5">
      <w:pPr>
        <w:pStyle w:val="aa"/>
        <w:spacing w:before="0" w:beforeAutospacing="0" w:after="0" w:line="240" w:lineRule="atLeast"/>
        <w:jc w:val="center"/>
      </w:pPr>
      <w:r>
        <w:rPr>
          <w:color w:val="000000"/>
          <w:sz w:val="26"/>
          <w:szCs w:val="26"/>
        </w:rPr>
        <w:t>м</w:t>
      </w:r>
      <w:r w:rsidR="00B738E5">
        <w:rPr>
          <w:color w:val="000000"/>
          <w:sz w:val="26"/>
          <w:szCs w:val="26"/>
        </w:rPr>
        <w:t xml:space="preserve">униципального </w:t>
      </w:r>
      <w:r w:rsidR="00E31334">
        <w:rPr>
          <w:color w:val="000000"/>
          <w:sz w:val="26"/>
          <w:szCs w:val="26"/>
        </w:rPr>
        <w:t>казенного</w:t>
      </w:r>
      <w:r w:rsidR="00B738E5">
        <w:rPr>
          <w:color w:val="000000"/>
          <w:sz w:val="26"/>
          <w:szCs w:val="26"/>
        </w:rPr>
        <w:t xml:space="preserve"> общеобразовательного учреждения</w:t>
      </w:r>
    </w:p>
    <w:p w:rsidR="00E31334" w:rsidRDefault="00E31334" w:rsidP="00B738E5">
      <w:pPr>
        <w:pStyle w:val="aa"/>
        <w:spacing w:before="0" w:beforeAutospacing="0" w:after="0" w:line="240" w:lineRule="atLeast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«Микрахская средняя общеобразовательная школа имени З. З. Зейналова»</w:t>
      </w:r>
    </w:p>
    <w:p w:rsidR="00B738E5" w:rsidRDefault="00E31334" w:rsidP="00B738E5">
      <w:pPr>
        <w:pStyle w:val="aa"/>
        <w:spacing w:before="0" w:beforeAutospacing="0" w:after="0" w:line="240" w:lineRule="atLeast"/>
        <w:jc w:val="center"/>
      </w:pPr>
      <w:r>
        <w:rPr>
          <w:color w:val="000000"/>
          <w:sz w:val="26"/>
          <w:szCs w:val="26"/>
        </w:rPr>
        <w:t xml:space="preserve">Докузпаринского района РД </w:t>
      </w:r>
    </w:p>
    <w:p w:rsidR="00B738E5" w:rsidRDefault="00B738E5" w:rsidP="00B738E5">
      <w:pPr>
        <w:pStyle w:val="aa"/>
        <w:spacing w:before="0" w:beforeAutospacing="0" w:after="0" w:line="240" w:lineRule="atLeast"/>
      </w:pPr>
    </w:p>
    <w:p w:rsidR="00B738E5" w:rsidRDefault="00B738E5" w:rsidP="00B738E5">
      <w:pPr>
        <w:pStyle w:val="aa"/>
        <w:spacing w:before="0" w:beforeAutospacing="0" w:after="0" w:line="240" w:lineRule="atLeast"/>
        <w:jc w:val="center"/>
      </w:pPr>
    </w:p>
    <w:p w:rsidR="00B738E5" w:rsidRDefault="00B738E5" w:rsidP="00B738E5">
      <w:pPr>
        <w:pStyle w:val="aa"/>
        <w:spacing w:before="0" w:beforeAutospacing="0" w:after="0" w:line="240" w:lineRule="atLeast"/>
        <w:jc w:val="center"/>
      </w:pPr>
    </w:p>
    <w:p w:rsidR="00B738E5" w:rsidRDefault="00B738E5" w:rsidP="00B738E5">
      <w:pPr>
        <w:pStyle w:val="aa"/>
        <w:spacing w:before="0" w:beforeAutospacing="0" w:after="0" w:line="240" w:lineRule="atLeast"/>
        <w:ind w:left="363"/>
        <w:jc w:val="center"/>
      </w:pPr>
    </w:p>
    <w:p w:rsidR="00B738E5" w:rsidRDefault="00B738E5" w:rsidP="00B738E5">
      <w:pPr>
        <w:pStyle w:val="aa"/>
        <w:spacing w:before="0" w:beforeAutospacing="0" w:after="0" w:line="240" w:lineRule="atLeast"/>
        <w:ind w:left="363"/>
        <w:jc w:val="center"/>
      </w:pPr>
    </w:p>
    <w:p w:rsidR="00B738E5" w:rsidRDefault="00B738E5" w:rsidP="00B738E5">
      <w:pPr>
        <w:pStyle w:val="aa"/>
        <w:spacing w:before="0" w:beforeAutospacing="0" w:after="0" w:line="240" w:lineRule="atLeast"/>
        <w:ind w:left="363"/>
        <w:jc w:val="center"/>
      </w:pPr>
    </w:p>
    <w:p w:rsidR="00B738E5" w:rsidRDefault="00B738E5" w:rsidP="00B738E5">
      <w:pPr>
        <w:pStyle w:val="aa"/>
        <w:spacing w:before="0" w:beforeAutospacing="0" w:after="0" w:line="240" w:lineRule="atLeast"/>
        <w:ind w:left="363"/>
        <w:jc w:val="center"/>
      </w:pPr>
    </w:p>
    <w:p w:rsidR="00B738E5" w:rsidRDefault="00B738E5" w:rsidP="00B738E5">
      <w:pPr>
        <w:pStyle w:val="aa"/>
        <w:spacing w:before="0" w:beforeAutospacing="0" w:after="0" w:line="240" w:lineRule="atLeast"/>
        <w:ind w:left="363"/>
        <w:jc w:val="center"/>
      </w:pPr>
    </w:p>
    <w:p w:rsidR="00B738E5" w:rsidRDefault="00B738E5" w:rsidP="00B738E5">
      <w:pPr>
        <w:pStyle w:val="aa"/>
        <w:spacing w:before="0" w:beforeAutospacing="0" w:after="0" w:line="240" w:lineRule="atLeast"/>
        <w:ind w:left="363"/>
        <w:jc w:val="center"/>
      </w:pPr>
    </w:p>
    <w:p w:rsidR="00B738E5" w:rsidRDefault="00B738E5" w:rsidP="00B738E5">
      <w:pPr>
        <w:pStyle w:val="aa"/>
        <w:spacing w:before="0" w:beforeAutospacing="0" w:after="0" w:line="240" w:lineRule="atLeast"/>
        <w:ind w:left="363"/>
        <w:jc w:val="center"/>
      </w:pPr>
    </w:p>
    <w:p w:rsidR="00B738E5" w:rsidRDefault="00B738E5" w:rsidP="00B738E5">
      <w:pPr>
        <w:pStyle w:val="aa"/>
        <w:spacing w:before="0" w:beforeAutospacing="0" w:after="0" w:line="240" w:lineRule="atLeast"/>
        <w:ind w:left="363"/>
        <w:jc w:val="center"/>
      </w:pPr>
    </w:p>
    <w:p w:rsidR="00B738E5" w:rsidRDefault="00B738E5" w:rsidP="00B738E5">
      <w:pPr>
        <w:pStyle w:val="aa"/>
        <w:spacing w:before="0" w:beforeAutospacing="0" w:after="0" w:line="240" w:lineRule="atLeast"/>
        <w:ind w:left="363"/>
        <w:jc w:val="center"/>
      </w:pPr>
    </w:p>
    <w:p w:rsidR="00B738E5" w:rsidRDefault="00B738E5" w:rsidP="00B738E5">
      <w:pPr>
        <w:pStyle w:val="aa"/>
        <w:spacing w:before="0" w:beforeAutospacing="0" w:after="0" w:line="240" w:lineRule="atLeast"/>
        <w:ind w:left="363"/>
        <w:jc w:val="center"/>
      </w:pPr>
    </w:p>
    <w:p w:rsidR="00B738E5" w:rsidRDefault="00B738E5" w:rsidP="00B738E5">
      <w:pPr>
        <w:pStyle w:val="aa"/>
        <w:spacing w:before="0" w:beforeAutospacing="0" w:after="0" w:line="240" w:lineRule="atLeast"/>
        <w:ind w:left="363"/>
        <w:jc w:val="center"/>
      </w:pPr>
    </w:p>
    <w:p w:rsidR="00B738E5" w:rsidRDefault="00B738E5" w:rsidP="00B738E5">
      <w:pPr>
        <w:pStyle w:val="aa"/>
        <w:spacing w:before="0" w:beforeAutospacing="0" w:after="0" w:line="240" w:lineRule="atLeast"/>
        <w:ind w:left="363"/>
        <w:jc w:val="center"/>
      </w:pPr>
    </w:p>
    <w:p w:rsidR="00B738E5" w:rsidRDefault="00B738E5" w:rsidP="00B738E5">
      <w:pPr>
        <w:pStyle w:val="aa"/>
        <w:spacing w:before="0" w:beforeAutospacing="0" w:after="0" w:line="240" w:lineRule="atLeast"/>
        <w:ind w:left="363"/>
        <w:jc w:val="center"/>
      </w:pPr>
    </w:p>
    <w:p w:rsidR="00B738E5" w:rsidRDefault="00B738E5" w:rsidP="00B738E5">
      <w:pPr>
        <w:pStyle w:val="aa"/>
        <w:spacing w:before="0" w:beforeAutospacing="0" w:after="0" w:line="240" w:lineRule="atLeast"/>
        <w:ind w:left="363"/>
        <w:jc w:val="center"/>
      </w:pPr>
    </w:p>
    <w:p w:rsidR="00873E30" w:rsidRDefault="002A3747" w:rsidP="00370D9A">
      <w:pPr>
        <w:spacing w:line="360" w:lineRule="auto"/>
        <w:jc w:val="center"/>
      </w:pPr>
      <w:r>
        <w:t>20</w:t>
      </w:r>
      <w:r w:rsidR="00E31334">
        <w:t>20</w:t>
      </w:r>
      <w:r>
        <w:t xml:space="preserve"> год</w:t>
      </w:r>
    </w:p>
    <w:p w:rsidR="00521922" w:rsidRDefault="00521922" w:rsidP="00370D9A">
      <w:pPr>
        <w:spacing w:line="360" w:lineRule="auto"/>
        <w:jc w:val="center"/>
      </w:pPr>
    </w:p>
    <w:p w:rsidR="00521922" w:rsidRPr="00C466E0" w:rsidRDefault="00521922" w:rsidP="00370D9A">
      <w:pPr>
        <w:spacing w:line="360" w:lineRule="auto"/>
        <w:jc w:val="center"/>
      </w:pPr>
    </w:p>
    <w:p w:rsidR="00875DE9" w:rsidRDefault="00875DE9" w:rsidP="00875DE9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875DE9" w:rsidRDefault="00875DE9" w:rsidP="00875DE9">
      <w:pPr>
        <w:tabs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06161">
        <w:rPr>
          <w:sz w:val="28"/>
          <w:szCs w:val="28"/>
        </w:rPr>
        <w:t xml:space="preserve">Общие сведения по профилактике </w:t>
      </w:r>
      <w:r>
        <w:rPr>
          <w:sz w:val="28"/>
          <w:szCs w:val="28"/>
        </w:rPr>
        <w:t>безопасности дорожного движения.</w:t>
      </w:r>
    </w:p>
    <w:p w:rsidR="00875DE9" w:rsidRDefault="00875DE9" w:rsidP="002B59FA">
      <w:pPr>
        <w:tabs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B59FA" w:rsidRPr="002B59FA">
        <w:t xml:space="preserve"> </w:t>
      </w:r>
      <w:r w:rsidR="002B59FA" w:rsidRPr="002B59FA">
        <w:rPr>
          <w:sz w:val="28"/>
          <w:szCs w:val="28"/>
        </w:rPr>
        <w:t>Схема маршрута движения школьного автобуса</w:t>
      </w:r>
      <w:r>
        <w:rPr>
          <w:sz w:val="28"/>
          <w:szCs w:val="28"/>
        </w:rPr>
        <w:t>.</w:t>
      </w:r>
    </w:p>
    <w:p w:rsidR="00875DE9" w:rsidRPr="00E31334" w:rsidRDefault="00875DE9" w:rsidP="002B59FA">
      <w:pPr>
        <w:tabs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B59FA">
        <w:rPr>
          <w:sz w:val="28"/>
          <w:szCs w:val="28"/>
        </w:rPr>
        <w:t>Схема о</w:t>
      </w:r>
      <w:r w:rsidR="002B59FA" w:rsidRPr="002B59FA">
        <w:rPr>
          <w:sz w:val="28"/>
          <w:szCs w:val="28"/>
        </w:rPr>
        <w:t>повещения на случай возникновения ЧС</w:t>
      </w:r>
      <w:r>
        <w:rPr>
          <w:sz w:val="28"/>
          <w:szCs w:val="28"/>
        </w:rPr>
        <w:t>.</w:t>
      </w:r>
    </w:p>
    <w:p w:rsidR="00654BA9" w:rsidRPr="00654BA9" w:rsidRDefault="00654BA9" w:rsidP="00654BA9">
      <w:pPr>
        <w:tabs>
          <w:tab w:val="left" w:pos="9639"/>
        </w:tabs>
        <w:spacing w:line="360" w:lineRule="auto"/>
        <w:ind w:left="360"/>
        <w:rPr>
          <w:sz w:val="28"/>
          <w:szCs w:val="28"/>
        </w:rPr>
      </w:pPr>
      <w:r w:rsidRPr="00654BA9">
        <w:rPr>
          <w:sz w:val="28"/>
          <w:szCs w:val="28"/>
        </w:rPr>
        <w:t>4.</w:t>
      </w:r>
      <w:r w:rsidRPr="00654BA9">
        <w:rPr>
          <w:b/>
          <w:sz w:val="28"/>
          <w:szCs w:val="28"/>
        </w:rPr>
        <w:t xml:space="preserve"> </w:t>
      </w:r>
      <w:r w:rsidRPr="00654BA9">
        <w:rPr>
          <w:sz w:val="28"/>
          <w:szCs w:val="28"/>
        </w:rPr>
        <w:t xml:space="preserve">Маршруты движения организованных групп детей от образовательной организации к </w:t>
      </w:r>
      <w:r>
        <w:rPr>
          <w:sz w:val="28"/>
          <w:szCs w:val="28"/>
        </w:rPr>
        <w:t>зданию администрации,</w:t>
      </w:r>
      <w:r w:rsidRPr="00654BA9">
        <w:rPr>
          <w:sz w:val="28"/>
          <w:szCs w:val="28"/>
        </w:rPr>
        <w:t xml:space="preserve"> </w:t>
      </w:r>
      <w:r>
        <w:rPr>
          <w:sz w:val="28"/>
          <w:szCs w:val="28"/>
        </w:rPr>
        <w:t>физкультурно</w:t>
      </w:r>
      <w:r w:rsidRPr="00654BA9">
        <w:rPr>
          <w:sz w:val="28"/>
          <w:szCs w:val="28"/>
        </w:rPr>
        <w:t>-оздоровительному комплексу</w:t>
      </w:r>
      <w:r>
        <w:rPr>
          <w:sz w:val="28"/>
          <w:szCs w:val="28"/>
        </w:rPr>
        <w:t>.</w:t>
      </w:r>
    </w:p>
    <w:p w:rsidR="00875DE9" w:rsidRDefault="00654BA9" w:rsidP="00875DE9">
      <w:pPr>
        <w:tabs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 w:rsidRPr="00654BA9">
        <w:rPr>
          <w:sz w:val="28"/>
          <w:szCs w:val="28"/>
        </w:rPr>
        <w:t>5</w:t>
      </w:r>
      <w:r w:rsidR="00875DE9">
        <w:rPr>
          <w:sz w:val="28"/>
          <w:szCs w:val="28"/>
        </w:rPr>
        <w:t>. Приложения.</w:t>
      </w:r>
    </w:p>
    <w:p w:rsidR="00875DE9" w:rsidRDefault="00875DE9" w:rsidP="00875DE9">
      <w:pPr>
        <w:tabs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</w:p>
    <w:p w:rsidR="00875DE9" w:rsidRDefault="00875DE9" w:rsidP="00875DE9">
      <w:pPr>
        <w:tabs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</w:p>
    <w:p w:rsidR="00875DE9" w:rsidRDefault="00875DE9" w:rsidP="00875DE9">
      <w:pPr>
        <w:tabs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</w:p>
    <w:p w:rsidR="00875DE9" w:rsidRDefault="00875DE9" w:rsidP="00875DE9">
      <w:pPr>
        <w:tabs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</w:p>
    <w:p w:rsidR="00875DE9" w:rsidRDefault="00875DE9" w:rsidP="00875DE9">
      <w:pPr>
        <w:tabs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</w:p>
    <w:p w:rsidR="00875DE9" w:rsidRDefault="00875DE9" w:rsidP="00875DE9">
      <w:pPr>
        <w:tabs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</w:p>
    <w:p w:rsidR="00875DE9" w:rsidRDefault="00875DE9" w:rsidP="00875DE9">
      <w:pPr>
        <w:tabs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</w:p>
    <w:p w:rsidR="00875DE9" w:rsidRDefault="00875DE9" w:rsidP="00875DE9">
      <w:pPr>
        <w:tabs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</w:p>
    <w:p w:rsidR="00875DE9" w:rsidRDefault="00875DE9" w:rsidP="00875DE9">
      <w:pPr>
        <w:tabs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</w:p>
    <w:p w:rsidR="00875DE9" w:rsidRDefault="00875DE9" w:rsidP="00875DE9">
      <w:pPr>
        <w:tabs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</w:p>
    <w:p w:rsidR="00875DE9" w:rsidRDefault="00875DE9" w:rsidP="00875DE9">
      <w:pPr>
        <w:tabs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</w:p>
    <w:p w:rsidR="00875DE9" w:rsidRDefault="00875DE9" w:rsidP="00875DE9">
      <w:pPr>
        <w:tabs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</w:p>
    <w:p w:rsidR="00875DE9" w:rsidRDefault="00875DE9" w:rsidP="00875DE9">
      <w:pPr>
        <w:tabs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</w:p>
    <w:p w:rsidR="00875DE9" w:rsidRDefault="00875DE9" w:rsidP="00875DE9">
      <w:pPr>
        <w:tabs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</w:p>
    <w:p w:rsidR="00875DE9" w:rsidRDefault="00875DE9" w:rsidP="00875DE9">
      <w:pPr>
        <w:tabs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</w:p>
    <w:p w:rsidR="00875DE9" w:rsidRDefault="00875DE9" w:rsidP="00875DE9">
      <w:pPr>
        <w:tabs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</w:p>
    <w:p w:rsidR="00875DE9" w:rsidRDefault="00875DE9" w:rsidP="00875DE9">
      <w:pPr>
        <w:tabs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</w:p>
    <w:p w:rsidR="00F705A2" w:rsidRDefault="00F705A2" w:rsidP="00DB6939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654BA9" w:rsidRDefault="00654BA9" w:rsidP="00DB6939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EB0EF6" w:rsidRDefault="00EB0EF6" w:rsidP="00DB6939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521922" w:rsidRDefault="00521922" w:rsidP="00DB6939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521922" w:rsidRDefault="00521922" w:rsidP="00DB6939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2B59FA" w:rsidRDefault="002B59FA" w:rsidP="00DB6939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370D9A" w:rsidRDefault="008303E4" w:rsidP="00DB6939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Общие сведения </w:t>
      </w:r>
    </w:p>
    <w:p w:rsidR="001E7692" w:rsidRDefault="002F2FD2" w:rsidP="002F2FD2">
      <w:pPr>
        <w:rPr>
          <w:sz w:val="32"/>
          <w:szCs w:val="32"/>
          <w:u w:val="single"/>
        </w:rPr>
      </w:pPr>
      <w:r w:rsidRPr="002F2FD2">
        <w:rPr>
          <w:sz w:val="32"/>
          <w:szCs w:val="32"/>
          <w:u w:val="single"/>
        </w:rPr>
        <w:t xml:space="preserve">Муниципальное </w:t>
      </w:r>
      <w:r w:rsidR="00FD612B">
        <w:rPr>
          <w:sz w:val="32"/>
          <w:szCs w:val="32"/>
          <w:u w:val="single"/>
        </w:rPr>
        <w:t>казенное</w:t>
      </w:r>
      <w:r w:rsidRPr="002F2FD2">
        <w:rPr>
          <w:sz w:val="32"/>
          <w:szCs w:val="32"/>
          <w:u w:val="single"/>
        </w:rPr>
        <w:t xml:space="preserve"> об</w:t>
      </w:r>
      <w:r w:rsidR="00C466E0">
        <w:rPr>
          <w:sz w:val="32"/>
          <w:szCs w:val="32"/>
          <w:u w:val="single"/>
        </w:rPr>
        <w:t xml:space="preserve">щеобразовательное </w:t>
      </w:r>
      <w:r w:rsidRPr="002F2FD2">
        <w:rPr>
          <w:sz w:val="32"/>
          <w:szCs w:val="32"/>
          <w:u w:val="single"/>
        </w:rPr>
        <w:t>учреждение</w:t>
      </w:r>
      <w:r w:rsidR="001E7692">
        <w:rPr>
          <w:sz w:val="32"/>
          <w:szCs w:val="32"/>
          <w:u w:val="single"/>
        </w:rPr>
        <w:t xml:space="preserve"> </w:t>
      </w:r>
    </w:p>
    <w:p w:rsidR="00FD612B" w:rsidRDefault="00FD612B" w:rsidP="00FD612B">
      <w:pPr>
        <w:pStyle w:val="aa"/>
        <w:spacing w:before="0" w:beforeAutospacing="0" w:after="0" w:line="240" w:lineRule="atLeast"/>
        <w:jc w:val="center"/>
        <w:rPr>
          <w:color w:val="000000"/>
          <w:sz w:val="32"/>
          <w:szCs w:val="32"/>
        </w:rPr>
      </w:pPr>
      <w:r w:rsidRPr="00FD612B">
        <w:rPr>
          <w:color w:val="000000"/>
          <w:sz w:val="32"/>
          <w:szCs w:val="32"/>
        </w:rPr>
        <w:t xml:space="preserve">«Микрахская средняя общеобразовательная школа </w:t>
      </w:r>
    </w:p>
    <w:p w:rsidR="00FD612B" w:rsidRPr="00FD612B" w:rsidRDefault="00FD612B" w:rsidP="00FD612B">
      <w:pPr>
        <w:pStyle w:val="aa"/>
        <w:spacing w:before="0" w:beforeAutospacing="0" w:after="0" w:line="240" w:lineRule="atLeast"/>
        <w:jc w:val="center"/>
        <w:rPr>
          <w:color w:val="000000"/>
          <w:sz w:val="32"/>
          <w:szCs w:val="32"/>
        </w:rPr>
      </w:pPr>
      <w:r w:rsidRPr="00FD612B">
        <w:rPr>
          <w:color w:val="000000"/>
          <w:sz w:val="32"/>
          <w:szCs w:val="32"/>
        </w:rPr>
        <w:t>имени З. З. Зейналова»</w:t>
      </w:r>
    </w:p>
    <w:p w:rsidR="000431C8" w:rsidRDefault="002F2FD2" w:rsidP="00C47554">
      <w:pPr>
        <w:jc w:val="center"/>
      </w:pPr>
      <w:r>
        <w:t xml:space="preserve"> </w:t>
      </w:r>
      <w:r w:rsidR="000431C8">
        <w:t>(Наименование ОУ)</w:t>
      </w:r>
    </w:p>
    <w:p w:rsidR="002F2FD2" w:rsidRDefault="00542682" w:rsidP="002F2FD2">
      <w:pPr>
        <w:pStyle w:val="aa"/>
        <w:spacing w:after="0" w:line="102" w:lineRule="atLeast"/>
      </w:pPr>
      <w:r>
        <w:rPr>
          <w:sz w:val="28"/>
          <w:szCs w:val="28"/>
        </w:rPr>
        <w:t xml:space="preserve">Тип ОУ </w:t>
      </w:r>
      <w:r w:rsidR="00FD612B">
        <w:rPr>
          <w:rFonts w:ascii="Liberation Serif" w:eastAsia="Liberation Serif"/>
          <w:color w:val="000000"/>
          <w:sz w:val="32"/>
          <w:szCs w:val="32"/>
          <w:u w:val="single"/>
        </w:rPr>
        <w:t>казенное</w:t>
      </w:r>
      <w:r w:rsidR="002F2FD2" w:rsidRPr="002F2FD2">
        <w:rPr>
          <w:rFonts w:ascii="Liberation Serif" w:eastAsia="Liberation Serif"/>
          <w:color w:val="000000"/>
          <w:sz w:val="32"/>
          <w:szCs w:val="32"/>
          <w:u w:val="single"/>
        </w:rPr>
        <w:t xml:space="preserve"> </w:t>
      </w:r>
      <w:r w:rsidR="002F2FD2" w:rsidRPr="002F2FD2">
        <w:rPr>
          <w:rFonts w:ascii="Liberation Serif" w:eastAsia="Liberation Serif"/>
          <w:color w:val="000000"/>
          <w:sz w:val="32"/>
          <w:szCs w:val="32"/>
          <w:u w:val="single"/>
        </w:rPr>
        <w:t>общеобразовательное</w:t>
      </w:r>
      <w:r w:rsidR="002F2FD2" w:rsidRPr="002F2FD2">
        <w:rPr>
          <w:rFonts w:ascii="Liberation Serif" w:eastAsia="Liberation Serif"/>
          <w:color w:val="000000"/>
          <w:sz w:val="32"/>
          <w:szCs w:val="32"/>
          <w:u w:val="single"/>
        </w:rPr>
        <w:t xml:space="preserve"> </w:t>
      </w:r>
      <w:r w:rsidR="002F2FD2" w:rsidRPr="002F2FD2">
        <w:rPr>
          <w:rFonts w:ascii="Liberation Serif" w:eastAsia="Liberation Serif"/>
          <w:color w:val="000000"/>
          <w:sz w:val="32"/>
          <w:szCs w:val="32"/>
          <w:u w:val="single"/>
        </w:rPr>
        <w:t>учреждение</w:t>
      </w:r>
    </w:p>
    <w:p w:rsidR="002F2FD2" w:rsidRDefault="00AC3707" w:rsidP="002F2FD2">
      <w:pPr>
        <w:pStyle w:val="aa"/>
        <w:spacing w:after="0" w:line="102" w:lineRule="atLeast"/>
      </w:pPr>
      <w:r>
        <w:rPr>
          <w:sz w:val="28"/>
          <w:szCs w:val="28"/>
        </w:rPr>
        <w:t>Юридический</w:t>
      </w:r>
      <w:r w:rsidR="008303E4">
        <w:rPr>
          <w:sz w:val="28"/>
          <w:szCs w:val="28"/>
        </w:rPr>
        <w:t xml:space="preserve"> адрес ОУ:</w:t>
      </w:r>
      <w:r w:rsidR="000431C8" w:rsidRPr="002F2FD2">
        <w:rPr>
          <w:sz w:val="32"/>
          <w:szCs w:val="32"/>
          <w:u w:val="single"/>
        </w:rPr>
        <w:t xml:space="preserve"> </w:t>
      </w:r>
      <w:r w:rsidR="002F2FD2" w:rsidRPr="002F2FD2">
        <w:rPr>
          <w:sz w:val="32"/>
          <w:szCs w:val="32"/>
          <w:u w:val="single"/>
        </w:rPr>
        <w:t xml:space="preserve">Россия, </w:t>
      </w:r>
      <w:r w:rsidR="00FD612B">
        <w:rPr>
          <w:rFonts w:eastAsia="Liberation Serif"/>
          <w:color w:val="000000"/>
          <w:sz w:val="32"/>
          <w:szCs w:val="32"/>
          <w:u w:val="single"/>
        </w:rPr>
        <w:t>368755</w:t>
      </w:r>
      <w:r w:rsidR="002F2FD2" w:rsidRPr="002F2FD2">
        <w:rPr>
          <w:rFonts w:eastAsia="Liberation Serif"/>
          <w:color w:val="000000"/>
          <w:sz w:val="32"/>
          <w:szCs w:val="32"/>
          <w:u w:val="single"/>
        </w:rPr>
        <w:t xml:space="preserve">, </w:t>
      </w:r>
      <w:r w:rsidR="00FD612B">
        <w:rPr>
          <w:rFonts w:eastAsia="Liberation Serif"/>
          <w:color w:val="000000"/>
          <w:sz w:val="32"/>
          <w:szCs w:val="32"/>
          <w:u w:val="single"/>
        </w:rPr>
        <w:t>РД</w:t>
      </w:r>
      <w:r w:rsidR="002F2FD2" w:rsidRPr="002F2FD2">
        <w:rPr>
          <w:rFonts w:eastAsia="Liberation Serif"/>
          <w:color w:val="000000"/>
          <w:sz w:val="32"/>
          <w:szCs w:val="32"/>
          <w:u w:val="single"/>
        </w:rPr>
        <w:t>,</w:t>
      </w:r>
      <w:r w:rsidR="00FD612B">
        <w:rPr>
          <w:rFonts w:eastAsia="Liberation Serif"/>
          <w:color w:val="000000"/>
          <w:sz w:val="32"/>
          <w:szCs w:val="32"/>
          <w:u w:val="single"/>
        </w:rPr>
        <w:t xml:space="preserve"> Докузпаринский район, с. Микрах,</w:t>
      </w:r>
      <w:r w:rsidR="002F2FD2" w:rsidRPr="002F2FD2">
        <w:rPr>
          <w:rFonts w:eastAsia="Liberation Serif"/>
          <w:color w:val="000000"/>
          <w:sz w:val="32"/>
          <w:szCs w:val="32"/>
          <w:u w:val="single"/>
        </w:rPr>
        <w:t xml:space="preserve"> ул. </w:t>
      </w:r>
      <w:r w:rsidR="00FD612B">
        <w:rPr>
          <w:rFonts w:eastAsia="Liberation Serif"/>
          <w:color w:val="000000"/>
          <w:sz w:val="32"/>
          <w:szCs w:val="32"/>
          <w:u w:val="single"/>
        </w:rPr>
        <w:t>Гаджимурадова</w:t>
      </w:r>
      <w:r w:rsidR="002F2FD2" w:rsidRPr="002F2FD2">
        <w:rPr>
          <w:rFonts w:eastAsia="Liberation Serif"/>
          <w:color w:val="000000"/>
          <w:sz w:val="32"/>
          <w:szCs w:val="32"/>
          <w:u w:val="single"/>
        </w:rPr>
        <w:t>, 1.</w:t>
      </w:r>
    </w:p>
    <w:p w:rsidR="00FD612B" w:rsidRDefault="00AC3707" w:rsidP="00FD612B">
      <w:pPr>
        <w:pStyle w:val="aa"/>
        <w:spacing w:after="0" w:line="102" w:lineRule="atLeast"/>
      </w:pPr>
      <w:r>
        <w:rPr>
          <w:sz w:val="28"/>
          <w:szCs w:val="28"/>
        </w:rPr>
        <w:t>Фактический</w:t>
      </w:r>
      <w:r w:rsidR="00DE7A53">
        <w:rPr>
          <w:sz w:val="28"/>
          <w:szCs w:val="28"/>
        </w:rPr>
        <w:t xml:space="preserve"> адрес ОУ: </w:t>
      </w:r>
      <w:r w:rsidR="00FD612B" w:rsidRPr="002F2FD2">
        <w:rPr>
          <w:sz w:val="32"/>
          <w:szCs w:val="32"/>
          <w:u w:val="single"/>
        </w:rPr>
        <w:t xml:space="preserve">Россия, </w:t>
      </w:r>
      <w:r w:rsidR="00FD612B">
        <w:rPr>
          <w:rFonts w:eastAsia="Liberation Serif"/>
          <w:color w:val="000000"/>
          <w:sz w:val="32"/>
          <w:szCs w:val="32"/>
          <w:u w:val="single"/>
        </w:rPr>
        <w:t>368755</w:t>
      </w:r>
      <w:r w:rsidR="00FD612B" w:rsidRPr="002F2FD2">
        <w:rPr>
          <w:rFonts w:eastAsia="Liberation Serif"/>
          <w:color w:val="000000"/>
          <w:sz w:val="32"/>
          <w:szCs w:val="32"/>
          <w:u w:val="single"/>
        </w:rPr>
        <w:t xml:space="preserve">, </w:t>
      </w:r>
      <w:r w:rsidR="00FD612B">
        <w:rPr>
          <w:rFonts w:eastAsia="Liberation Serif"/>
          <w:color w:val="000000"/>
          <w:sz w:val="32"/>
          <w:szCs w:val="32"/>
          <w:u w:val="single"/>
        </w:rPr>
        <w:t>РД</w:t>
      </w:r>
      <w:r w:rsidR="00FD612B" w:rsidRPr="002F2FD2">
        <w:rPr>
          <w:rFonts w:eastAsia="Liberation Serif"/>
          <w:color w:val="000000"/>
          <w:sz w:val="32"/>
          <w:szCs w:val="32"/>
          <w:u w:val="single"/>
        </w:rPr>
        <w:t>,</w:t>
      </w:r>
      <w:r w:rsidR="00FD612B">
        <w:rPr>
          <w:rFonts w:eastAsia="Liberation Serif"/>
          <w:color w:val="000000"/>
          <w:sz w:val="32"/>
          <w:szCs w:val="32"/>
          <w:u w:val="single"/>
        </w:rPr>
        <w:t xml:space="preserve"> Докузпаринский район, с. Микрах,</w:t>
      </w:r>
      <w:r w:rsidR="00FD612B" w:rsidRPr="002F2FD2">
        <w:rPr>
          <w:rFonts w:eastAsia="Liberation Serif"/>
          <w:color w:val="000000"/>
          <w:sz w:val="32"/>
          <w:szCs w:val="32"/>
          <w:u w:val="single"/>
        </w:rPr>
        <w:t xml:space="preserve"> ул. </w:t>
      </w:r>
      <w:r w:rsidR="00FD612B">
        <w:rPr>
          <w:rFonts w:eastAsia="Liberation Serif"/>
          <w:color w:val="000000"/>
          <w:sz w:val="32"/>
          <w:szCs w:val="32"/>
          <w:u w:val="single"/>
        </w:rPr>
        <w:t>Гаджимурадова</w:t>
      </w:r>
      <w:r w:rsidR="00FD612B" w:rsidRPr="002F2FD2">
        <w:rPr>
          <w:rFonts w:eastAsia="Liberation Serif"/>
          <w:color w:val="000000"/>
          <w:sz w:val="32"/>
          <w:szCs w:val="32"/>
          <w:u w:val="single"/>
        </w:rPr>
        <w:t>, 1.</w:t>
      </w:r>
    </w:p>
    <w:p w:rsidR="00542682" w:rsidRDefault="00542682" w:rsidP="005426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ОУ:</w:t>
      </w:r>
    </w:p>
    <w:p w:rsidR="00542682" w:rsidRPr="002F2FD2" w:rsidRDefault="00542682" w:rsidP="00542682">
      <w:pPr>
        <w:spacing w:line="360" w:lineRule="auto"/>
        <w:jc w:val="both"/>
        <w:rPr>
          <w:sz w:val="28"/>
          <w:szCs w:val="28"/>
          <w:u w:val="single"/>
        </w:rPr>
      </w:pPr>
      <w:r w:rsidRPr="000431C8">
        <w:rPr>
          <w:sz w:val="28"/>
          <w:szCs w:val="28"/>
        </w:rPr>
        <w:t>Директор (заведующий)</w:t>
      </w:r>
      <w:r>
        <w:rPr>
          <w:sz w:val="28"/>
          <w:szCs w:val="28"/>
        </w:rPr>
        <w:t xml:space="preserve"> _</w:t>
      </w:r>
      <w:r w:rsidR="00FD612B">
        <w:rPr>
          <w:sz w:val="28"/>
          <w:szCs w:val="28"/>
          <w:u w:val="single"/>
        </w:rPr>
        <w:t>Абдуллаев Фазир Мевлидович, 89288367516</w:t>
      </w:r>
    </w:p>
    <w:p w:rsidR="00542682" w:rsidRPr="00DE3CEF" w:rsidRDefault="00542682" w:rsidP="00542682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  <w:t xml:space="preserve">(фамилия, имя, отчество) </w:t>
      </w:r>
      <w:r w:rsidRPr="00DE3CEF">
        <w:rPr>
          <w:sz w:val="14"/>
          <w:szCs w:val="14"/>
        </w:rPr>
        <w:tab/>
        <w:t xml:space="preserve"> (телефон)</w:t>
      </w:r>
    </w:p>
    <w:p w:rsidR="00542682" w:rsidRDefault="00542682" w:rsidP="00542682">
      <w:pPr>
        <w:tabs>
          <w:tab w:val="left" w:pos="9639"/>
        </w:tabs>
        <w:rPr>
          <w:sz w:val="28"/>
          <w:szCs w:val="28"/>
        </w:rPr>
      </w:pPr>
      <w:r w:rsidRPr="000431C8">
        <w:rPr>
          <w:sz w:val="28"/>
          <w:szCs w:val="28"/>
        </w:rPr>
        <w:t>Заместитель директора</w:t>
      </w:r>
    </w:p>
    <w:p w:rsidR="00542682" w:rsidRPr="006E3F85" w:rsidRDefault="00542682" w:rsidP="00542682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по учебной работе           </w:t>
      </w:r>
      <w:r w:rsidR="00FD612B">
        <w:rPr>
          <w:sz w:val="28"/>
          <w:szCs w:val="28"/>
          <w:u w:val="single"/>
        </w:rPr>
        <w:t>Раджабов Руслан Раджабович, 89</w:t>
      </w:r>
      <w:r w:rsidR="00AC2A67">
        <w:rPr>
          <w:sz w:val="28"/>
          <w:szCs w:val="28"/>
          <w:u w:val="single"/>
        </w:rPr>
        <w:t>285503620</w:t>
      </w:r>
      <w:r w:rsidR="002F2FD2" w:rsidRPr="002F2FD2">
        <w:rPr>
          <w:sz w:val="28"/>
          <w:szCs w:val="28"/>
          <w:u w:val="single"/>
        </w:rPr>
        <w:t xml:space="preserve">                        </w:t>
      </w:r>
      <w:r w:rsidR="002F2FD2">
        <w:rPr>
          <w:sz w:val="28"/>
          <w:szCs w:val="28"/>
          <w:u w:val="single"/>
        </w:rPr>
        <w:t xml:space="preserve">      </w:t>
      </w:r>
      <w:r w:rsidR="002F2FD2" w:rsidRPr="002F2FD2">
        <w:rPr>
          <w:sz w:val="28"/>
          <w:szCs w:val="28"/>
          <w:u w:val="single"/>
        </w:rPr>
        <w:t xml:space="preserve">   </w:t>
      </w:r>
    </w:p>
    <w:p w:rsidR="00542682" w:rsidRPr="00DE3CEF" w:rsidRDefault="00542682" w:rsidP="00542682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  <w:t xml:space="preserve">(фамилия, имя, отчество) </w:t>
      </w:r>
      <w:r w:rsidRPr="00DE3CEF">
        <w:rPr>
          <w:sz w:val="14"/>
          <w:szCs w:val="14"/>
        </w:rPr>
        <w:tab/>
        <w:t xml:space="preserve"> (телефон)</w:t>
      </w:r>
    </w:p>
    <w:p w:rsidR="00542682" w:rsidRDefault="00542682" w:rsidP="00542682">
      <w:pPr>
        <w:tabs>
          <w:tab w:val="left" w:pos="9639"/>
        </w:tabs>
        <w:rPr>
          <w:sz w:val="28"/>
          <w:szCs w:val="28"/>
        </w:rPr>
      </w:pPr>
      <w:r w:rsidRPr="000431C8">
        <w:rPr>
          <w:sz w:val="28"/>
          <w:szCs w:val="28"/>
        </w:rPr>
        <w:t>Заместитель директора</w:t>
      </w:r>
    </w:p>
    <w:p w:rsidR="00542682" w:rsidRPr="002F2FD2" w:rsidRDefault="00542682" w:rsidP="00542682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по воспитательной работе  </w:t>
      </w:r>
      <w:r w:rsidR="00AC2A67">
        <w:rPr>
          <w:sz w:val="28"/>
          <w:szCs w:val="28"/>
          <w:u w:val="single"/>
        </w:rPr>
        <w:t>Субханвердиева Аминат Деребековна, 89898896488</w:t>
      </w:r>
    </w:p>
    <w:p w:rsidR="00542682" w:rsidRPr="00DE3CEF" w:rsidRDefault="00542682" w:rsidP="00542682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  <w:t xml:space="preserve">(фамилия, имя, отчество) </w:t>
      </w:r>
      <w:r w:rsidRPr="00DE3CEF">
        <w:rPr>
          <w:sz w:val="14"/>
          <w:szCs w:val="14"/>
        </w:rPr>
        <w:tab/>
        <w:t xml:space="preserve"> (телефон)</w:t>
      </w:r>
    </w:p>
    <w:p w:rsidR="00542682" w:rsidRPr="00DE3CEF" w:rsidRDefault="00542682" w:rsidP="00542682">
      <w:pPr>
        <w:tabs>
          <w:tab w:val="left" w:pos="9639"/>
        </w:tabs>
      </w:pPr>
    </w:p>
    <w:p w:rsidR="006E3F85" w:rsidRDefault="00E935E9" w:rsidP="00E935E9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Ответственные</w:t>
      </w:r>
      <w:r w:rsidR="006E3F85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работники</w:t>
      </w:r>
      <w:r w:rsidR="006E3F85">
        <w:rPr>
          <w:sz w:val="28"/>
          <w:szCs w:val="28"/>
        </w:rPr>
        <w:t xml:space="preserve"> </w:t>
      </w:r>
    </w:p>
    <w:p w:rsidR="006E3F85" w:rsidRDefault="006E3F85" w:rsidP="00E935E9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муниципального органа</w:t>
      </w:r>
      <w:r w:rsidRPr="000431C8">
        <w:rPr>
          <w:sz w:val="28"/>
          <w:szCs w:val="28"/>
        </w:rPr>
        <w:t xml:space="preserve"> </w:t>
      </w:r>
      <w:r w:rsidRPr="000431C8">
        <w:rPr>
          <w:sz w:val="28"/>
          <w:szCs w:val="28"/>
          <w:u w:val="single"/>
        </w:rPr>
        <w:t xml:space="preserve"> </w:t>
      </w:r>
    </w:p>
    <w:p w:rsidR="000339E4" w:rsidRDefault="006E3F85" w:rsidP="00E422EE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образования            </w:t>
      </w:r>
      <w:r w:rsidR="00DD02D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="00E422EE">
        <w:rPr>
          <w:sz w:val="28"/>
          <w:szCs w:val="28"/>
        </w:rPr>
        <w:t xml:space="preserve">   </w:t>
      </w:r>
    </w:p>
    <w:p w:rsidR="00DD02DA" w:rsidRPr="00E422EE" w:rsidRDefault="000339E4" w:rsidP="00E422EE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</w:t>
      </w:r>
      <w:r w:rsidR="00C466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 </w:t>
      </w:r>
      <w:r w:rsidR="00E422EE" w:rsidRPr="00E422EE">
        <w:rPr>
          <w:sz w:val="28"/>
          <w:szCs w:val="28"/>
          <w:u w:val="single"/>
        </w:rPr>
        <w:t xml:space="preserve"> </w:t>
      </w:r>
      <w:r w:rsidR="005C0EF2">
        <w:rPr>
          <w:sz w:val="28"/>
          <w:szCs w:val="28"/>
          <w:u w:val="single"/>
        </w:rPr>
        <w:t>У</w:t>
      </w:r>
      <w:r w:rsidR="00E422EE" w:rsidRPr="00E422EE">
        <w:rPr>
          <w:sz w:val="28"/>
          <w:szCs w:val="28"/>
          <w:u w:val="single"/>
        </w:rPr>
        <w:t xml:space="preserve">правления образования </w:t>
      </w:r>
    </w:p>
    <w:p w:rsidR="002B5820" w:rsidRDefault="00E422EE" w:rsidP="002B5820">
      <w:pPr>
        <w:tabs>
          <w:tab w:val="left" w:pos="9639"/>
        </w:tabs>
        <w:rPr>
          <w:sz w:val="28"/>
          <w:szCs w:val="28"/>
          <w:u w:val="single"/>
        </w:rPr>
      </w:pPr>
      <w:r w:rsidRPr="00E422EE">
        <w:rPr>
          <w:sz w:val="28"/>
          <w:szCs w:val="28"/>
        </w:rPr>
        <w:t xml:space="preserve">                             </w:t>
      </w:r>
      <w:r w:rsidRPr="00E422EE">
        <w:rPr>
          <w:sz w:val="28"/>
          <w:szCs w:val="28"/>
          <w:u w:val="single"/>
        </w:rPr>
        <w:t xml:space="preserve">администрации </w:t>
      </w:r>
      <w:r w:rsidR="00AC2A67">
        <w:rPr>
          <w:sz w:val="28"/>
          <w:szCs w:val="28"/>
          <w:u w:val="single"/>
        </w:rPr>
        <w:t>Докузпаринского района</w:t>
      </w:r>
      <w:r w:rsidRPr="00E422EE">
        <w:rPr>
          <w:sz w:val="28"/>
          <w:szCs w:val="28"/>
          <w:u w:val="single"/>
        </w:rPr>
        <w:t xml:space="preserve"> </w:t>
      </w:r>
    </w:p>
    <w:p w:rsidR="00DD02DA" w:rsidRPr="00B35BEF" w:rsidRDefault="00AC2A67" w:rsidP="002B5820">
      <w:pPr>
        <w:tabs>
          <w:tab w:val="left" w:pos="9639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Шахэмиров Ржавидин Ханахмедович</w:t>
      </w:r>
      <w:r w:rsidR="002B5820">
        <w:rPr>
          <w:sz w:val="28"/>
          <w:szCs w:val="28"/>
          <w:u w:val="single"/>
        </w:rPr>
        <w:t xml:space="preserve">  </w:t>
      </w:r>
      <w:r w:rsidR="00DD02DA">
        <w:rPr>
          <w:sz w:val="14"/>
          <w:szCs w:val="14"/>
        </w:rPr>
        <w:t xml:space="preserve"> </w:t>
      </w:r>
      <w:r w:rsidR="00DD02DA" w:rsidRPr="00DE3CEF">
        <w:rPr>
          <w:sz w:val="14"/>
          <w:szCs w:val="14"/>
        </w:rPr>
        <w:t xml:space="preserve"> (</w:t>
      </w:r>
      <w:r w:rsidR="00DD02DA">
        <w:rPr>
          <w:sz w:val="14"/>
          <w:szCs w:val="14"/>
        </w:rPr>
        <w:t>телефон</w:t>
      </w:r>
      <w:r w:rsidR="00DD02DA" w:rsidRPr="00DE3CEF">
        <w:rPr>
          <w:sz w:val="14"/>
          <w:szCs w:val="14"/>
        </w:rPr>
        <w:t>)</w:t>
      </w:r>
      <w:r>
        <w:rPr>
          <w:sz w:val="28"/>
          <w:szCs w:val="28"/>
          <w:u w:val="single"/>
        </w:rPr>
        <w:t>89886537150</w:t>
      </w:r>
    </w:p>
    <w:p w:rsidR="00B35BEF" w:rsidRPr="00B35BEF" w:rsidRDefault="00B35BEF" w:rsidP="00B35BEF">
      <w:pPr>
        <w:rPr>
          <w:sz w:val="28"/>
          <w:szCs w:val="28"/>
          <w:u w:val="single"/>
        </w:rPr>
      </w:pPr>
    </w:p>
    <w:p w:rsidR="00B35BEF" w:rsidRPr="00B35BEF" w:rsidRDefault="00B35BEF" w:rsidP="00B35BEF">
      <w:pPr>
        <w:rPr>
          <w:sz w:val="28"/>
          <w:szCs w:val="28"/>
        </w:rPr>
      </w:pPr>
    </w:p>
    <w:p w:rsidR="00B35BEF" w:rsidRPr="00B35BEF" w:rsidRDefault="00DF116A" w:rsidP="00B35BEF">
      <w:pPr>
        <w:rPr>
          <w:sz w:val="28"/>
          <w:szCs w:val="28"/>
        </w:rPr>
      </w:pPr>
      <w:r w:rsidRPr="00B35BEF">
        <w:rPr>
          <w:sz w:val="28"/>
          <w:szCs w:val="28"/>
        </w:rPr>
        <w:t>Ответственные</w:t>
      </w:r>
      <w:r w:rsidR="006E3F85" w:rsidRPr="00B35BEF">
        <w:rPr>
          <w:sz w:val="28"/>
          <w:szCs w:val="28"/>
        </w:rPr>
        <w:t xml:space="preserve"> </w:t>
      </w:r>
    </w:p>
    <w:p w:rsidR="005D026C" w:rsidRDefault="006E3F85" w:rsidP="005D026C">
      <w:pPr>
        <w:rPr>
          <w:sz w:val="28"/>
          <w:szCs w:val="28"/>
          <w:u w:val="single"/>
        </w:rPr>
      </w:pPr>
      <w:r w:rsidRPr="00B35BEF">
        <w:rPr>
          <w:sz w:val="28"/>
          <w:szCs w:val="28"/>
        </w:rPr>
        <w:t>от</w:t>
      </w:r>
      <w:r w:rsidR="00E422EE" w:rsidRPr="00B35BEF">
        <w:rPr>
          <w:sz w:val="28"/>
          <w:szCs w:val="28"/>
        </w:rPr>
        <w:t xml:space="preserve">   </w:t>
      </w:r>
      <w:r w:rsidRPr="00B35BEF">
        <w:rPr>
          <w:sz w:val="28"/>
          <w:szCs w:val="28"/>
        </w:rPr>
        <w:t>Г</w:t>
      </w:r>
      <w:r w:rsidR="006516DF" w:rsidRPr="00B35BEF">
        <w:rPr>
          <w:sz w:val="28"/>
          <w:szCs w:val="28"/>
        </w:rPr>
        <w:t>осавтоинспекции</w:t>
      </w:r>
      <w:r w:rsidR="00E422EE" w:rsidRPr="00B35BEF">
        <w:rPr>
          <w:sz w:val="28"/>
          <w:szCs w:val="28"/>
        </w:rPr>
        <w:t xml:space="preserve">         </w:t>
      </w:r>
      <w:r w:rsidR="00DF116A" w:rsidRPr="00B35BEF">
        <w:rPr>
          <w:sz w:val="28"/>
          <w:szCs w:val="28"/>
        </w:rPr>
        <w:t xml:space="preserve">  </w:t>
      </w:r>
      <w:r w:rsidR="00B35BEF" w:rsidRPr="00B35BEF">
        <w:rPr>
          <w:sz w:val="28"/>
          <w:szCs w:val="28"/>
          <w:u w:val="single"/>
        </w:rPr>
        <w:t xml:space="preserve">сотрудник   </w:t>
      </w:r>
      <w:r w:rsidR="006100C1" w:rsidRPr="006100C1">
        <w:rPr>
          <w:sz w:val="28"/>
          <w:szCs w:val="28"/>
          <w:shd w:val="clear" w:color="auto" w:fill="FFFFFF"/>
        </w:rPr>
        <w:t>ОГИБДД отдела МВД России по Ахтынскому району</w:t>
      </w:r>
    </w:p>
    <w:p w:rsidR="002B5820" w:rsidRDefault="002B59FA" w:rsidP="005D026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Ганиев Рауф Саладинович, 89896695977</w:t>
      </w:r>
    </w:p>
    <w:p w:rsidR="005D026C" w:rsidRPr="002B5820" w:rsidRDefault="00B35BEF" w:rsidP="005D026C">
      <w:pPr>
        <w:rPr>
          <w:sz w:val="28"/>
          <w:szCs w:val="28"/>
          <w:u w:val="single"/>
        </w:rPr>
      </w:pPr>
      <w:r w:rsidRPr="002B5820">
        <w:rPr>
          <w:sz w:val="28"/>
          <w:szCs w:val="28"/>
        </w:rPr>
        <w:t xml:space="preserve">                                                                                    </w:t>
      </w:r>
    </w:p>
    <w:p w:rsidR="002A6447" w:rsidRDefault="002A6447" w:rsidP="002A6447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Ответственные работники </w:t>
      </w:r>
    </w:p>
    <w:p w:rsidR="002A6447" w:rsidRDefault="002A6447" w:rsidP="002A6447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за мероприятия по профилактике</w:t>
      </w:r>
    </w:p>
    <w:p w:rsidR="002A6447" w:rsidRPr="006E3F85" w:rsidRDefault="002F2FD2" w:rsidP="002A6447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детского травматизма    </w:t>
      </w:r>
      <w:r w:rsidR="00480B7C">
        <w:rPr>
          <w:sz w:val="28"/>
          <w:szCs w:val="28"/>
        </w:rPr>
        <w:t xml:space="preserve">заместитель директора </w:t>
      </w:r>
      <w:r w:rsidR="002A6447">
        <w:rPr>
          <w:sz w:val="28"/>
          <w:szCs w:val="28"/>
        </w:rPr>
        <w:t xml:space="preserve"> </w:t>
      </w:r>
      <w:r w:rsidR="00480B7C">
        <w:rPr>
          <w:sz w:val="28"/>
          <w:szCs w:val="28"/>
        </w:rPr>
        <w:t>по ВР</w:t>
      </w:r>
    </w:p>
    <w:p w:rsidR="002A6447" w:rsidRPr="00DE3CEF" w:rsidRDefault="002A6447" w:rsidP="002A6447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</w:r>
      <w:r>
        <w:rPr>
          <w:sz w:val="14"/>
          <w:szCs w:val="14"/>
        </w:rPr>
        <w:t xml:space="preserve">           </w:t>
      </w:r>
      <w:r w:rsidRPr="00DE3CEF">
        <w:rPr>
          <w:sz w:val="14"/>
          <w:szCs w:val="14"/>
        </w:rPr>
        <w:t>(</w:t>
      </w:r>
      <w:r>
        <w:rPr>
          <w:sz w:val="14"/>
          <w:szCs w:val="14"/>
        </w:rPr>
        <w:t xml:space="preserve">должность)                                                    </w:t>
      </w:r>
      <w:r w:rsidRPr="00DE3CEF">
        <w:rPr>
          <w:sz w:val="14"/>
          <w:szCs w:val="14"/>
        </w:rPr>
        <w:t xml:space="preserve"> </w:t>
      </w:r>
    </w:p>
    <w:p w:rsidR="005D026C" w:rsidRDefault="006100C1" w:rsidP="006100C1">
      <w:pPr>
        <w:tabs>
          <w:tab w:val="left" w:pos="3969"/>
          <w:tab w:val="left" w:pos="7938"/>
          <w:tab w:val="left" w:pos="9639"/>
        </w:tabs>
        <w:jc w:val="center"/>
        <w:rPr>
          <w:sz w:val="14"/>
          <w:szCs w:val="14"/>
        </w:rPr>
      </w:pPr>
      <w:r>
        <w:rPr>
          <w:sz w:val="28"/>
          <w:szCs w:val="28"/>
          <w:u w:val="single"/>
        </w:rPr>
        <w:t>Субханвердиева Аминат Деребековна, 89898896488</w:t>
      </w:r>
    </w:p>
    <w:p w:rsidR="00D33295" w:rsidRDefault="00D33295" w:rsidP="00D33295">
      <w:pPr>
        <w:jc w:val="both"/>
        <w:rPr>
          <w:sz w:val="28"/>
          <w:szCs w:val="28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</w:t>
      </w:r>
      <w:r w:rsidRPr="00DE3CEF">
        <w:rPr>
          <w:sz w:val="14"/>
          <w:szCs w:val="14"/>
        </w:rPr>
        <w:t xml:space="preserve"> </w:t>
      </w:r>
      <w:r w:rsidR="00B35BEF" w:rsidRPr="005D026C">
        <w:rPr>
          <w:sz w:val="14"/>
          <w:szCs w:val="14"/>
        </w:rPr>
        <w:t xml:space="preserve">              </w:t>
      </w:r>
    </w:p>
    <w:p w:rsidR="002A6447" w:rsidRPr="005D026C" w:rsidRDefault="002A6447" w:rsidP="00E935E9">
      <w:pPr>
        <w:jc w:val="both"/>
        <w:rPr>
          <w:sz w:val="28"/>
          <w:szCs w:val="28"/>
        </w:rPr>
      </w:pPr>
    </w:p>
    <w:p w:rsidR="002A6447" w:rsidRDefault="002A6447" w:rsidP="00E935E9">
      <w:pPr>
        <w:jc w:val="both"/>
        <w:rPr>
          <w:sz w:val="28"/>
          <w:szCs w:val="28"/>
        </w:rPr>
      </w:pPr>
    </w:p>
    <w:p w:rsidR="00521922" w:rsidRDefault="00521922" w:rsidP="00E935E9">
      <w:pPr>
        <w:jc w:val="both"/>
        <w:rPr>
          <w:sz w:val="28"/>
          <w:szCs w:val="28"/>
        </w:rPr>
      </w:pPr>
    </w:p>
    <w:p w:rsidR="00521922" w:rsidRPr="00480B7C" w:rsidRDefault="00521922" w:rsidP="00E935E9">
      <w:pPr>
        <w:jc w:val="both"/>
        <w:rPr>
          <w:sz w:val="28"/>
          <w:szCs w:val="28"/>
        </w:rPr>
      </w:pPr>
    </w:p>
    <w:p w:rsidR="00D33295" w:rsidRPr="001E5802" w:rsidRDefault="000339E4" w:rsidP="000339E4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</w:t>
      </w:r>
    </w:p>
    <w:p w:rsidR="000431C8" w:rsidRPr="00DE3CEF" w:rsidRDefault="000431C8" w:rsidP="000431C8">
      <w:pPr>
        <w:tabs>
          <w:tab w:val="left" w:pos="9639"/>
        </w:tabs>
      </w:pPr>
    </w:p>
    <w:p w:rsidR="00DD02DA" w:rsidRDefault="00DD02DA" w:rsidP="00DD02DA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Количество учащихся </w:t>
      </w:r>
      <w:r w:rsidR="00F0629C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</w:t>
      </w:r>
      <w:r w:rsidR="006100C1">
        <w:rPr>
          <w:sz w:val="28"/>
          <w:szCs w:val="28"/>
        </w:rPr>
        <w:t>127</w:t>
      </w:r>
      <w:r>
        <w:rPr>
          <w:sz w:val="28"/>
          <w:szCs w:val="28"/>
        </w:rPr>
        <w:t>___________________________</w:t>
      </w:r>
    </w:p>
    <w:p w:rsidR="005D50AE" w:rsidRPr="00126433" w:rsidRDefault="005D50AE" w:rsidP="005D50AE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Наличие уголка по БДД </w:t>
      </w:r>
      <w:r w:rsidR="001E5802">
        <w:rPr>
          <w:sz w:val="28"/>
          <w:szCs w:val="28"/>
        </w:rPr>
        <w:t xml:space="preserve">   </w:t>
      </w:r>
      <w:r w:rsidR="00126433">
        <w:rPr>
          <w:sz w:val="28"/>
          <w:szCs w:val="28"/>
        </w:rPr>
        <w:t xml:space="preserve">               </w:t>
      </w:r>
      <w:r w:rsidR="006100C1">
        <w:rPr>
          <w:sz w:val="28"/>
          <w:szCs w:val="28"/>
          <w:u w:val="single"/>
        </w:rPr>
        <w:t>имеется</w:t>
      </w:r>
    </w:p>
    <w:p w:rsidR="001E5802" w:rsidRDefault="001E5802" w:rsidP="005D50AE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1E5802" w:rsidRDefault="001E5802" w:rsidP="005D50AE">
      <w:pPr>
        <w:tabs>
          <w:tab w:val="left" w:pos="9639"/>
        </w:tabs>
        <w:rPr>
          <w:sz w:val="28"/>
          <w:szCs w:val="28"/>
        </w:rPr>
      </w:pPr>
    </w:p>
    <w:p w:rsidR="005D50AE" w:rsidRPr="00104F5D" w:rsidRDefault="005D50AE" w:rsidP="005D50AE">
      <w:pPr>
        <w:tabs>
          <w:tab w:val="left" w:pos="9639"/>
        </w:tabs>
        <w:spacing w:line="360" w:lineRule="auto"/>
        <w:rPr>
          <w:i/>
          <w:sz w:val="28"/>
          <w:szCs w:val="28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104F5D">
        <w:rPr>
          <w:i/>
          <w:sz w:val="20"/>
          <w:szCs w:val="20"/>
        </w:rPr>
        <w:t>(если имеется, указать место расположения)</w:t>
      </w:r>
    </w:p>
    <w:p w:rsidR="00126433" w:rsidRDefault="00126433" w:rsidP="005D50AE">
      <w:pPr>
        <w:tabs>
          <w:tab w:val="left" w:pos="9639"/>
        </w:tabs>
        <w:rPr>
          <w:sz w:val="28"/>
          <w:szCs w:val="28"/>
        </w:rPr>
      </w:pPr>
    </w:p>
    <w:p w:rsidR="00B35BEF" w:rsidRPr="00BB5D28" w:rsidRDefault="005D50AE" w:rsidP="005D50AE">
      <w:pPr>
        <w:tabs>
          <w:tab w:val="left" w:pos="9639"/>
        </w:tabs>
        <w:rPr>
          <w:sz w:val="28"/>
          <w:szCs w:val="28"/>
          <w:u w:val="single"/>
        </w:rPr>
      </w:pPr>
      <w:r w:rsidRPr="00BB5D28">
        <w:rPr>
          <w:sz w:val="28"/>
          <w:szCs w:val="28"/>
        </w:rPr>
        <w:t xml:space="preserve">Наличие класса по БДД </w:t>
      </w:r>
      <w:r w:rsidR="00971730" w:rsidRPr="00BB5D28">
        <w:rPr>
          <w:sz w:val="28"/>
          <w:szCs w:val="28"/>
        </w:rPr>
        <w:t xml:space="preserve"> </w:t>
      </w:r>
      <w:r w:rsidR="00971730" w:rsidRPr="00BB5D28">
        <w:rPr>
          <w:sz w:val="28"/>
          <w:szCs w:val="28"/>
          <w:u w:val="single"/>
        </w:rPr>
        <w:t xml:space="preserve">Отряд «ЮИД» </w:t>
      </w:r>
      <w:r w:rsidR="001E7692" w:rsidRPr="00BB5D28">
        <w:rPr>
          <w:sz w:val="28"/>
          <w:szCs w:val="28"/>
          <w:u w:val="single"/>
        </w:rPr>
        <w:t xml:space="preserve"> </w:t>
      </w:r>
      <w:r w:rsidR="00BD058B">
        <w:rPr>
          <w:sz w:val="28"/>
          <w:szCs w:val="28"/>
          <w:u w:val="single"/>
        </w:rPr>
        <w:t>5-10</w:t>
      </w:r>
      <w:r w:rsidR="00B35BEF" w:rsidRPr="00BB5D28">
        <w:rPr>
          <w:sz w:val="28"/>
          <w:szCs w:val="28"/>
          <w:u w:val="single"/>
        </w:rPr>
        <w:t xml:space="preserve"> класс</w:t>
      </w:r>
      <w:r w:rsidR="00BD058B">
        <w:rPr>
          <w:sz w:val="28"/>
          <w:szCs w:val="28"/>
          <w:u w:val="single"/>
        </w:rPr>
        <w:t>ы</w:t>
      </w:r>
      <w:r w:rsidR="00B35BEF" w:rsidRPr="00BB5D28">
        <w:rPr>
          <w:sz w:val="28"/>
          <w:szCs w:val="28"/>
          <w:u w:val="single"/>
        </w:rPr>
        <w:t>, руководитель</w:t>
      </w:r>
    </w:p>
    <w:p w:rsidR="005D50AE" w:rsidRPr="00BB5D28" w:rsidRDefault="00BB5D28" w:rsidP="005D50AE">
      <w:pPr>
        <w:tabs>
          <w:tab w:val="left" w:pos="9639"/>
        </w:tabs>
        <w:rPr>
          <w:sz w:val="28"/>
          <w:szCs w:val="28"/>
          <w:u w:val="single"/>
        </w:rPr>
      </w:pPr>
      <w:r w:rsidRPr="00BB5D28">
        <w:rPr>
          <w:sz w:val="28"/>
          <w:szCs w:val="28"/>
          <w:u w:val="single"/>
        </w:rPr>
        <w:t>Зейналов В. Г.</w:t>
      </w:r>
      <w:r w:rsidR="00480B7C" w:rsidRPr="00BB5D28">
        <w:rPr>
          <w:sz w:val="28"/>
          <w:szCs w:val="28"/>
          <w:u w:val="single"/>
        </w:rPr>
        <w:t xml:space="preserve">  (кабинет </w:t>
      </w:r>
      <w:r w:rsidR="0045101F" w:rsidRPr="00BB5D28">
        <w:rPr>
          <w:sz w:val="28"/>
          <w:szCs w:val="28"/>
          <w:u w:val="single"/>
        </w:rPr>
        <w:t>ОБЖ</w:t>
      </w:r>
      <w:r w:rsidR="00480B7C" w:rsidRPr="00BB5D28">
        <w:rPr>
          <w:sz w:val="28"/>
          <w:szCs w:val="28"/>
          <w:u w:val="single"/>
        </w:rPr>
        <w:t>)</w:t>
      </w:r>
    </w:p>
    <w:p w:rsidR="005D50AE" w:rsidRPr="00104F5D" w:rsidRDefault="005D50AE" w:rsidP="005D50AE">
      <w:pPr>
        <w:tabs>
          <w:tab w:val="left" w:pos="9639"/>
        </w:tabs>
        <w:spacing w:line="360" w:lineRule="auto"/>
        <w:rPr>
          <w:i/>
          <w:sz w:val="28"/>
          <w:szCs w:val="28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104F5D">
        <w:rPr>
          <w:i/>
          <w:sz w:val="20"/>
          <w:szCs w:val="20"/>
        </w:rPr>
        <w:t>(если имеется, указать место расположения)</w:t>
      </w:r>
    </w:p>
    <w:p w:rsidR="00126433" w:rsidRDefault="00126433" w:rsidP="001E5802">
      <w:pPr>
        <w:tabs>
          <w:tab w:val="left" w:pos="9639"/>
        </w:tabs>
        <w:rPr>
          <w:sz w:val="28"/>
          <w:szCs w:val="28"/>
        </w:rPr>
      </w:pPr>
    </w:p>
    <w:p w:rsidR="00F0629C" w:rsidRDefault="00F0629C" w:rsidP="00DD02DA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Наличие автобуса</w:t>
      </w:r>
      <w:r w:rsidR="00EA0B43">
        <w:rPr>
          <w:sz w:val="28"/>
          <w:szCs w:val="28"/>
        </w:rPr>
        <w:t xml:space="preserve"> </w:t>
      </w:r>
      <w:r w:rsidR="006516DF">
        <w:rPr>
          <w:sz w:val="28"/>
          <w:szCs w:val="28"/>
        </w:rPr>
        <w:t xml:space="preserve">в </w:t>
      </w:r>
      <w:r w:rsidR="00EA0B43">
        <w:rPr>
          <w:sz w:val="28"/>
          <w:szCs w:val="28"/>
        </w:rPr>
        <w:t>ОУ</w:t>
      </w:r>
      <w:r>
        <w:rPr>
          <w:sz w:val="28"/>
          <w:szCs w:val="28"/>
        </w:rPr>
        <w:t xml:space="preserve">  _______________</w:t>
      </w:r>
      <w:r w:rsidR="006100C1" w:rsidRPr="006100C1">
        <w:rPr>
          <w:sz w:val="28"/>
          <w:szCs w:val="28"/>
          <w:u w:val="single"/>
        </w:rPr>
        <w:t xml:space="preserve"> </w:t>
      </w:r>
      <w:r w:rsidR="006100C1">
        <w:rPr>
          <w:sz w:val="28"/>
          <w:szCs w:val="28"/>
          <w:u w:val="single"/>
        </w:rPr>
        <w:t>имеется</w:t>
      </w:r>
      <w:r w:rsidR="006100C1">
        <w:rPr>
          <w:sz w:val="28"/>
          <w:szCs w:val="28"/>
        </w:rPr>
        <w:t xml:space="preserve"> </w:t>
      </w:r>
      <w:r w:rsidR="00C47554">
        <w:rPr>
          <w:sz w:val="28"/>
          <w:szCs w:val="28"/>
        </w:rPr>
        <w:t>__</w:t>
      </w:r>
      <w:r>
        <w:rPr>
          <w:sz w:val="28"/>
          <w:szCs w:val="28"/>
        </w:rPr>
        <w:t>_____________________</w:t>
      </w:r>
    </w:p>
    <w:p w:rsidR="00F0629C" w:rsidRDefault="00F0629C" w:rsidP="00F0629C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(при наличии автобуса)</w:t>
      </w:r>
    </w:p>
    <w:p w:rsidR="00F0629C" w:rsidRDefault="006516DF" w:rsidP="003F76E7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Владелец</w:t>
      </w:r>
      <w:r w:rsidR="00F0629C">
        <w:rPr>
          <w:sz w:val="28"/>
          <w:szCs w:val="28"/>
        </w:rPr>
        <w:t xml:space="preserve"> автобуса  </w:t>
      </w:r>
      <w:r w:rsidR="006100C1">
        <w:rPr>
          <w:sz w:val="28"/>
          <w:szCs w:val="28"/>
        </w:rPr>
        <w:t>МКОУ «Микрахская СОШ»</w:t>
      </w:r>
    </w:p>
    <w:p w:rsidR="00F0629C" w:rsidRDefault="00F0629C" w:rsidP="003F76E7">
      <w:pPr>
        <w:tabs>
          <w:tab w:val="left" w:pos="9639"/>
        </w:tabs>
        <w:rPr>
          <w:sz w:val="20"/>
          <w:szCs w:val="20"/>
        </w:rPr>
      </w:pPr>
      <w:r w:rsidRPr="003F76E7">
        <w:rPr>
          <w:sz w:val="20"/>
          <w:szCs w:val="20"/>
        </w:rPr>
        <w:t xml:space="preserve">                                                                                   (</w:t>
      </w:r>
      <w:r w:rsidR="00EA0B43">
        <w:rPr>
          <w:i/>
          <w:sz w:val="20"/>
          <w:szCs w:val="20"/>
        </w:rPr>
        <w:t>ОУ</w:t>
      </w:r>
      <w:r w:rsidRPr="00F0629C">
        <w:rPr>
          <w:i/>
          <w:sz w:val="20"/>
          <w:szCs w:val="20"/>
        </w:rPr>
        <w:t xml:space="preserve">, муниципальное образование и </w:t>
      </w:r>
      <w:r w:rsidR="007130BE">
        <w:rPr>
          <w:i/>
          <w:sz w:val="20"/>
          <w:szCs w:val="20"/>
        </w:rPr>
        <w:t>др</w:t>
      </w:r>
      <w:r w:rsidR="003F76E7">
        <w:rPr>
          <w:i/>
          <w:sz w:val="20"/>
          <w:szCs w:val="20"/>
        </w:rPr>
        <w:t>.</w:t>
      </w:r>
      <w:r w:rsidR="003F76E7">
        <w:rPr>
          <w:sz w:val="20"/>
          <w:szCs w:val="20"/>
        </w:rPr>
        <w:t>)</w:t>
      </w:r>
    </w:p>
    <w:p w:rsidR="00867507" w:rsidRDefault="00867507" w:rsidP="00867507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Время занятий в ОУ:    </w:t>
      </w:r>
    </w:p>
    <w:p w:rsidR="00DE7A53" w:rsidRPr="008028C1" w:rsidRDefault="00867507" w:rsidP="00867507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 w:rsidRPr="008028C1">
        <w:rPr>
          <w:b/>
          <w:sz w:val="28"/>
          <w:szCs w:val="28"/>
        </w:rPr>
        <w:t>Расписание звонков</w:t>
      </w:r>
    </w:p>
    <w:p w:rsidR="008028C1" w:rsidRDefault="00867507" w:rsidP="00867507">
      <w:pPr>
        <w:rPr>
          <w:sz w:val="28"/>
          <w:szCs w:val="28"/>
        </w:rPr>
      </w:pPr>
      <w:r w:rsidRPr="00867507">
        <w:rPr>
          <w:sz w:val="28"/>
          <w:szCs w:val="28"/>
        </w:rPr>
        <w:t>1 урок    8.00  -  8.</w:t>
      </w:r>
      <w:r w:rsidR="006100C1">
        <w:rPr>
          <w:sz w:val="28"/>
          <w:szCs w:val="28"/>
        </w:rPr>
        <w:t>45</w:t>
      </w:r>
      <w:r w:rsidRPr="00867507">
        <w:rPr>
          <w:sz w:val="28"/>
          <w:szCs w:val="28"/>
        </w:rPr>
        <w:t xml:space="preserve">        перемена </w:t>
      </w:r>
      <w:r w:rsidR="006100C1">
        <w:rPr>
          <w:sz w:val="28"/>
          <w:szCs w:val="28"/>
        </w:rPr>
        <w:t>5</w:t>
      </w:r>
      <w:r w:rsidRPr="00867507">
        <w:rPr>
          <w:sz w:val="28"/>
          <w:szCs w:val="28"/>
        </w:rPr>
        <w:t xml:space="preserve"> мин. </w:t>
      </w:r>
    </w:p>
    <w:p w:rsidR="00867507" w:rsidRPr="00867507" w:rsidRDefault="00867507" w:rsidP="00867507">
      <w:r w:rsidRPr="00867507">
        <w:rPr>
          <w:sz w:val="28"/>
          <w:szCs w:val="28"/>
        </w:rPr>
        <w:t>2 урок    8.50  -  9.3</w:t>
      </w:r>
      <w:r w:rsidR="006100C1">
        <w:rPr>
          <w:sz w:val="28"/>
          <w:szCs w:val="28"/>
        </w:rPr>
        <w:t>5</w:t>
      </w:r>
      <w:r w:rsidRPr="00867507">
        <w:rPr>
          <w:sz w:val="28"/>
          <w:szCs w:val="28"/>
        </w:rPr>
        <w:t xml:space="preserve">        перемена </w:t>
      </w:r>
      <w:r w:rsidR="006100C1">
        <w:rPr>
          <w:sz w:val="28"/>
          <w:szCs w:val="28"/>
        </w:rPr>
        <w:t>5</w:t>
      </w:r>
      <w:r w:rsidRPr="00867507">
        <w:rPr>
          <w:sz w:val="28"/>
          <w:szCs w:val="28"/>
        </w:rPr>
        <w:t xml:space="preserve"> м</w:t>
      </w:r>
      <w:r w:rsidR="006100C1">
        <w:rPr>
          <w:sz w:val="28"/>
          <w:szCs w:val="28"/>
        </w:rPr>
        <w:t>ин.</w:t>
      </w:r>
    </w:p>
    <w:p w:rsidR="00867507" w:rsidRPr="00867507" w:rsidRDefault="00867507" w:rsidP="00867507">
      <w:pPr>
        <w:rPr>
          <w:sz w:val="28"/>
          <w:szCs w:val="28"/>
        </w:rPr>
      </w:pPr>
      <w:r w:rsidRPr="00867507">
        <w:rPr>
          <w:sz w:val="28"/>
          <w:szCs w:val="28"/>
        </w:rPr>
        <w:t>3 урок    9.</w:t>
      </w:r>
      <w:r w:rsidR="006100C1">
        <w:rPr>
          <w:sz w:val="28"/>
          <w:szCs w:val="28"/>
        </w:rPr>
        <w:t>40</w:t>
      </w:r>
      <w:r w:rsidRPr="00867507">
        <w:rPr>
          <w:sz w:val="28"/>
          <w:szCs w:val="28"/>
        </w:rPr>
        <w:t xml:space="preserve">  -  10.</w:t>
      </w:r>
      <w:r w:rsidR="006100C1">
        <w:rPr>
          <w:sz w:val="28"/>
          <w:szCs w:val="28"/>
        </w:rPr>
        <w:t>25</w:t>
      </w:r>
      <w:r w:rsidRPr="00867507">
        <w:rPr>
          <w:sz w:val="28"/>
          <w:szCs w:val="28"/>
        </w:rPr>
        <w:t xml:space="preserve">      перемена </w:t>
      </w:r>
      <w:r w:rsidR="006100C1">
        <w:rPr>
          <w:sz w:val="28"/>
          <w:szCs w:val="28"/>
        </w:rPr>
        <w:t>10</w:t>
      </w:r>
      <w:r w:rsidRPr="00867507">
        <w:rPr>
          <w:sz w:val="28"/>
          <w:szCs w:val="28"/>
        </w:rPr>
        <w:t xml:space="preserve"> мин. (Динамическая пауза)</w:t>
      </w:r>
    </w:p>
    <w:p w:rsidR="00867507" w:rsidRPr="00867507" w:rsidRDefault="00867507" w:rsidP="00867507">
      <w:pPr>
        <w:rPr>
          <w:sz w:val="28"/>
          <w:szCs w:val="28"/>
        </w:rPr>
      </w:pPr>
      <w:r w:rsidRPr="00867507">
        <w:rPr>
          <w:sz w:val="28"/>
          <w:szCs w:val="28"/>
        </w:rPr>
        <w:t>4 урок    10.</w:t>
      </w:r>
      <w:r w:rsidR="006100C1">
        <w:rPr>
          <w:sz w:val="28"/>
          <w:szCs w:val="28"/>
        </w:rPr>
        <w:t>35</w:t>
      </w:r>
      <w:r w:rsidRPr="00867507">
        <w:rPr>
          <w:sz w:val="28"/>
          <w:szCs w:val="28"/>
        </w:rPr>
        <w:t xml:space="preserve">  -  11.</w:t>
      </w:r>
      <w:r w:rsidR="006100C1">
        <w:rPr>
          <w:sz w:val="28"/>
          <w:szCs w:val="28"/>
        </w:rPr>
        <w:t>20</w:t>
      </w:r>
      <w:r w:rsidRPr="00867507">
        <w:rPr>
          <w:sz w:val="28"/>
          <w:szCs w:val="28"/>
        </w:rPr>
        <w:t xml:space="preserve">    перемена   </w:t>
      </w:r>
      <w:r w:rsidR="006100C1">
        <w:rPr>
          <w:sz w:val="28"/>
          <w:szCs w:val="28"/>
        </w:rPr>
        <w:t>5</w:t>
      </w:r>
      <w:r w:rsidRPr="00867507">
        <w:rPr>
          <w:sz w:val="28"/>
          <w:szCs w:val="28"/>
        </w:rPr>
        <w:t xml:space="preserve"> мин.</w:t>
      </w:r>
    </w:p>
    <w:p w:rsidR="00867507" w:rsidRPr="00867507" w:rsidRDefault="00867507" w:rsidP="00867507">
      <w:pPr>
        <w:rPr>
          <w:sz w:val="28"/>
          <w:szCs w:val="28"/>
        </w:rPr>
      </w:pPr>
      <w:r w:rsidRPr="00867507">
        <w:rPr>
          <w:sz w:val="28"/>
          <w:szCs w:val="28"/>
        </w:rPr>
        <w:t>5  урок  11.</w:t>
      </w:r>
      <w:r w:rsidR="006100C1">
        <w:rPr>
          <w:sz w:val="28"/>
          <w:szCs w:val="28"/>
        </w:rPr>
        <w:t>25</w:t>
      </w:r>
      <w:r w:rsidRPr="00867507">
        <w:rPr>
          <w:sz w:val="28"/>
          <w:szCs w:val="28"/>
        </w:rPr>
        <w:t xml:space="preserve">  - 12.</w:t>
      </w:r>
      <w:r w:rsidR="006100C1">
        <w:rPr>
          <w:sz w:val="28"/>
          <w:szCs w:val="28"/>
        </w:rPr>
        <w:t>10</w:t>
      </w:r>
      <w:r w:rsidRPr="00867507">
        <w:rPr>
          <w:sz w:val="28"/>
          <w:szCs w:val="28"/>
        </w:rPr>
        <w:t xml:space="preserve">      перемена  </w:t>
      </w:r>
      <w:r w:rsidR="006100C1">
        <w:rPr>
          <w:sz w:val="28"/>
          <w:szCs w:val="28"/>
        </w:rPr>
        <w:t>5</w:t>
      </w:r>
      <w:r w:rsidRPr="00867507">
        <w:rPr>
          <w:sz w:val="28"/>
          <w:szCs w:val="28"/>
        </w:rPr>
        <w:t xml:space="preserve"> мин.</w:t>
      </w:r>
    </w:p>
    <w:p w:rsidR="00867507" w:rsidRDefault="00867507" w:rsidP="008028C1">
      <w:pPr>
        <w:rPr>
          <w:sz w:val="28"/>
          <w:szCs w:val="28"/>
        </w:rPr>
      </w:pPr>
      <w:r w:rsidRPr="00867507">
        <w:rPr>
          <w:sz w:val="28"/>
          <w:szCs w:val="28"/>
        </w:rPr>
        <w:t>6  урок  12.</w:t>
      </w:r>
      <w:r w:rsidR="006100C1">
        <w:rPr>
          <w:sz w:val="28"/>
          <w:szCs w:val="28"/>
        </w:rPr>
        <w:t>15</w:t>
      </w:r>
      <w:r w:rsidRPr="00867507">
        <w:rPr>
          <w:sz w:val="28"/>
          <w:szCs w:val="28"/>
        </w:rPr>
        <w:t xml:space="preserve">  - 13.</w:t>
      </w:r>
      <w:r w:rsidR="006100C1">
        <w:rPr>
          <w:sz w:val="28"/>
          <w:szCs w:val="28"/>
        </w:rPr>
        <w:t>00</w:t>
      </w:r>
      <w:r w:rsidRPr="00867507">
        <w:rPr>
          <w:sz w:val="28"/>
          <w:szCs w:val="28"/>
        </w:rPr>
        <w:t xml:space="preserve">   </w:t>
      </w:r>
    </w:p>
    <w:p w:rsidR="008028C1" w:rsidRDefault="008028C1" w:rsidP="008028C1">
      <w:pPr>
        <w:rPr>
          <w:sz w:val="28"/>
          <w:szCs w:val="28"/>
        </w:rPr>
      </w:pPr>
    </w:p>
    <w:p w:rsidR="0021221E" w:rsidRPr="008028C1" w:rsidRDefault="002D082F" w:rsidP="002D082F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 w:rsidRPr="008028C1">
        <w:rPr>
          <w:b/>
          <w:sz w:val="28"/>
          <w:szCs w:val="28"/>
        </w:rPr>
        <w:t xml:space="preserve">Телефоны </w:t>
      </w:r>
      <w:r w:rsidR="00AC3707" w:rsidRPr="008028C1">
        <w:rPr>
          <w:b/>
          <w:sz w:val="28"/>
          <w:szCs w:val="28"/>
        </w:rPr>
        <w:t>оперативных</w:t>
      </w:r>
      <w:r w:rsidR="00605E14" w:rsidRPr="008028C1">
        <w:rPr>
          <w:b/>
          <w:sz w:val="28"/>
          <w:szCs w:val="28"/>
        </w:rPr>
        <w:t xml:space="preserve"> служб:</w:t>
      </w:r>
    </w:p>
    <w:p w:rsidR="001E5802" w:rsidRPr="00BB5D28" w:rsidRDefault="001E5802" w:rsidP="00DD02DA">
      <w:pPr>
        <w:tabs>
          <w:tab w:val="left" w:pos="9639"/>
        </w:tabs>
        <w:spacing w:line="360" w:lineRule="auto"/>
        <w:jc w:val="center"/>
        <w:rPr>
          <w:sz w:val="28"/>
          <w:szCs w:val="28"/>
          <w:u w:val="single"/>
        </w:rPr>
      </w:pPr>
      <w:r w:rsidRPr="00BB5D28">
        <w:rPr>
          <w:sz w:val="28"/>
          <w:szCs w:val="28"/>
          <w:u w:val="single"/>
        </w:rPr>
        <w:t>Спасение службы-01</w:t>
      </w:r>
    </w:p>
    <w:p w:rsidR="008028C1" w:rsidRPr="00BB5D28" w:rsidRDefault="008028C1" w:rsidP="00DD02DA">
      <w:pPr>
        <w:tabs>
          <w:tab w:val="left" w:pos="9639"/>
        </w:tabs>
        <w:spacing w:line="360" w:lineRule="auto"/>
        <w:jc w:val="center"/>
        <w:rPr>
          <w:sz w:val="28"/>
          <w:szCs w:val="28"/>
          <w:u w:val="single"/>
        </w:rPr>
      </w:pPr>
      <w:r w:rsidRPr="00BB5D28">
        <w:rPr>
          <w:sz w:val="28"/>
          <w:szCs w:val="28"/>
          <w:u w:val="single"/>
        </w:rPr>
        <w:t>Пожарная часть (ПЧ-</w:t>
      </w:r>
      <w:r w:rsidR="00BB5D28" w:rsidRPr="00BB5D28">
        <w:rPr>
          <w:sz w:val="28"/>
          <w:szCs w:val="28"/>
          <w:u w:val="single"/>
        </w:rPr>
        <w:t>37</w:t>
      </w:r>
      <w:r w:rsidRPr="00BB5D28">
        <w:rPr>
          <w:sz w:val="28"/>
          <w:szCs w:val="28"/>
          <w:u w:val="single"/>
        </w:rPr>
        <w:t>)-</w:t>
      </w:r>
      <w:r w:rsidR="000A2FBA">
        <w:rPr>
          <w:sz w:val="28"/>
          <w:szCs w:val="28"/>
          <w:u w:val="single"/>
        </w:rPr>
        <w:t>101,</w:t>
      </w:r>
      <w:r w:rsidRPr="00BB5D28">
        <w:rPr>
          <w:sz w:val="28"/>
          <w:szCs w:val="28"/>
          <w:u w:val="single"/>
        </w:rPr>
        <w:t xml:space="preserve"> </w:t>
      </w:r>
      <w:r w:rsidR="00BB5D28" w:rsidRPr="00BB5D28">
        <w:rPr>
          <w:rFonts w:ascii="Trebuchet MS" w:hAnsi="Trebuchet MS"/>
          <w:u w:val="single"/>
          <w:shd w:val="clear" w:color="auto" w:fill="FFFFFF"/>
        </w:rPr>
        <w:t>+7 (87269) 2-24-08</w:t>
      </w:r>
    </w:p>
    <w:p w:rsidR="001E5802" w:rsidRPr="00BB5D28" w:rsidRDefault="001E5802" w:rsidP="00DD02DA">
      <w:pPr>
        <w:tabs>
          <w:tab w:val="left" w:pos="9639"/>
        </w:tabs>
        <w:spacing w:line="360" w:lineRule="auto"/>
        <w:jc w:val="center"/>
        <w:rPr>
          <w:sz w:val="28"/>
          <w:szCs w:val="28"/>
          <w:u w:val="single"/>
        </w:rPr>
      </w:pPr>
      <w:r w:rsidRPr="00BB5D28">
        <w:rPr>
          <w:sz w:val="28"/>
          <w:szCs w:val="28"/>
          <w:u w:val="single"/>
        </w:rPr>
        <w:t>Полиция-02</w:t>
      </w:r>
      <w:r w:rsidR="008028C1" w:rsidRPr="00BB5D28">
        <w:rPr>
          <w:sz w:val="28"/>
          <w:szCs w:val="28"/>
          <w:u w:val="single"/>
        </w:rPr>
        <w:t xml:space="preserve">, </w:t>
      </w:r>
      <w:r w:rsidR="00BB5D28" w:rsidRPr="00BB5D28">
        <w:rPr>
          <w:sz w:val="28"/>
          <w:szCs w:val="28"/>
          <w:u w:val="single"/>
        </w:rPr>
        <w:t>826325553</w:t>
      </w:r>
    </w:p>
    <w:p w:rsidR="006100C1" w:rsidRPr="00BB5D28" w:rsidRDefault="001E5802" w:rsidP="00DD02DA">
      <w:pPr>
        <w:tabs>
          <w:tab w:val="left" w:pos="9639"/>
        </w:tabs>
        <w:spacing w:line="360" w:lineRule="auto"/>
        <w:jc w:val="center"/>
        <w:rPr>
          <w:sz w:val="28"/>
          <w:szCs w:val="28"/>
          <w:u w:val="single"/>
        </w:rPr>
      </w:pPr>
      <w:r w:rsidRPr="00BB5D28">
        <w:rPr>
          <w:sz w:val="28"/>
          <w:szCs w:val="28"/>
          <w:u w:val="single"/>
        </w:rPr>
        <w:t>Скорая помощь-03</w:t>
      </w:r>
      <w:r w:rsidR="0065295C" w:rsidRPr="00BB5D28">
        <w:rPr>
          <w:sz w:val="28"/>
          <w:szCs w:val="28"/>
          <w:u w:val="single"/>
        </w:rPr>
        <w:t xml:space="preserve">, </w:t>
      </w:r>
      <w:r w:rsidR="00BB5D28" w:rsidRPr="00BB5D28">
        <w:rPr>
          <w:sz w:val="28"/>
          <w:szCs w:val="28"/>
          <w:u w:val="single"/>
        </w:rPr>
        <w:t>88726903000</w:t>
      </w:r>
    </w:p>
    <w:p w:rsidR="00B36F3A" w:rsidRPr="00BB5D28" w:rsidRDefault="0065295C" w:rsidP="00B36F3A">
      <w:pPr>
        <w:tabs>
          <w:tab w:val="left" w:pos="9639"/>
        </w:tabs>
        <w:spacing w:line="360" w:lineRule="auto"/>
        <w:jc w:val="center"/>
        <w:rPr>
          <w:sz w:val="28"/>
          <w:szCs w:val="28"/>
          <w:u w:val="single"/>
        </w:rPr>
      </w:pPr>
      <w:r w:rsidRPr="00BB5D28">
        <w:rPr>
          <w:sz w:val="28"/>
          <w:szCs w:val="28"/>
          <w:u w:val="single"/>
        </w:rPr>
        <w:t xml:space="preserve">Дежурная часть ГИБДД  </w:t>
      </w:r>
      <w:r w:rsidR="00BB5D28" w:rsidRPr="00BB5D28">
        <w:rPr>
          <w:sz w:val="28"/>
          <w:szCs w:val="28"/>
          <w:u w:val="single"/>
          <w:shd w:val="clear" w:color="auto" w:fill="FFFFFF"/>
        </w:rPr>
        <w:t>7 (87263) 2-53-82</w:t>
      </w:r>
    </w:p>
    <w:p w:rsidR="0045101F" w:rsidRDefault="0045101F" w:rsidP="00B36F3A">
      <w:pPr>
        <w:tabs>
          <w:tab w:val="left" w:pos="9639"/>
        </w:tabs>
        <w:spacing w:line="360" w:lineRule="auto"/>
        <w:jc w:val="center"/>
        <w:rPr>
          <w:sz w:val="28"/>
          <w:szCs w:val="28"/>
          <w:u w:val="single"/>
        </w:rPr>
      </w:pPr>
    </w:p>
    <w:p w:rsidR="00521922" w:rsidRDefault="00521922" w:rsidP="00B36F3A">
      <w:pPr>
        <w:tabs>
          <w:tab w:val="left" w:pos="9639"/>
        </w:tabs>
        <w:spacing w:line="360" w:lineRule="auto"/>
        <w:jc w:val="center"/>
        <w:rPr>
          <w:sz w:val="28"/>
          <w:szCs w:val="28"/>
          <w:u w:val="single"/>
        </w:rPr>
      </w:pPr>
    </w:p>
    <w:p w:rsidR="006F2D8C" w:rsidRDefault="006F2D8C" w:rsidP="00B36F3A">
      <w:pPr>
        <w:tabs>
          <w:tab w:val="left" w:pos="9639"/>
        </w:tabs>
        <w:spacing w:line="360" w:lineRule="auto"/>
        <w:jc w:val="center"/>
        <w:rPr>
          <w:sz w:val="28"/>
          <w:szCs w:val="28"/>
          <w:u w:val="single"/>
        </w:rPr>
      </w:pPr>
    </w:p>
    <w:p w:rsidR="00521922" w:rsidRDefault="00521922" w:rsidP="00B36F3A">
      <w:pPr>
        <w:tabs>
          <w:tab w:val="left" w:pos="9639"/>
        </w:tabs>
        <w:spacing w:line="360" w:lineRule="auto"/>
        <w:jc w:val="center"/>
        <w:rPr>
          <w:sz w:val="28"/>
          <w:szCs w:val="28"/>
          <w:u w:val="single"/>
        </w:rPr>
      </w:pPr>
    </w:p>
    <w:p w:rsidR="006F2D8C" w:rsidRPr="00233A26" w:rsidRDefault="006F2D8C" w:rsidP="006F2D8C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126433" w:rsidRDefault="00126433" w:rsidP="00DD02DA">
      <w:pPr>
        <w:tabs>
          <w:tab w:val="left" w:pos="9639"/>
        </w:tabs>
        <w:spacing w:line="360" w:lineRule="auto"/>
        <w:jc w:val="center"/>
        <w:rPr>
          <w:b/>
          <w:noProof/>
          <w:sz w:val="28"/>
          <w:szCs w:val="28"/>
        </w:rPr>
      </w:pPr>
    </w:p>
    <w:p w:rsidR="006100C1" w:rsidRDefault="006100C1" w:rsidP="00DD02DA">
      <w:pPr>
        <w:tabs>
          <w:tab w:val="left" w:pos="9639"/>
        </w:tabs>
        <w:spacing w:line="360" w:lineRule="auto"/>
        <w:jc w:val="center"/>
        <w:rPr>
          <w:b/>
          <w:noProof/>
          <w:sz w:val="28"/>
          <w:szCs w:val="28"/>
        </w:rPr>
      </w:pPr>
    </w:p>
    <w:p w:rsidR="006100C1" w:rsidRDefault="006100C1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BE2FB6" w:rsidRDefault="00BE2FB6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BE2FB6" w:rsidRDefault="00BE2FB6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2B59FA" w:rsidRPr="00BB5D28" w:rsidRDefault="002B59FA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78"/>
        <w:gridCol w:w="6118"/>
      </w:tblGrid>
      <w:tr w:rsidR="00F80F81" w:rsidRPr="00F80F81" w:rsidTr="00145ADC">
        <w:tc>
          <w:tcPr>
            <w:tcW w:w="5508" w:type="dxa"/>
          </w:tcPr>
          <w:p w:rsidR="00F80F81" w:rsidRPr="00F80F81" w:rsidRDefault="00F80F81" w:rsidP="00F80F81">
            <w:r w:rsidRPr="00F80F81">
              <w:t>Утвердждаю</w:t>
            </w:r>
          </w:p>
          <w:p w:rsidR="00F80F81" w:rsidRPr="00F80F81" w:rsidRDefault="00F80F81" w:rsidP="00F80F81">
            <w:r w:rsidRPr="00F80F81">
              <w:t xml:space="preserve">Директор </w:t>
            </w:r>
          </w:p>
          <w:p w:rsidR="00F80F81" w:rsidRPr="00F80F81" w:rsidRDefault="00F80F81" w:rsidP="00F80F81">
            <w:r w:rsidRPr="00F80F81">
              <w:t>МКОУ « Микрахской СОШ»</w:t>
            </w:r>
          </w:p>
          <w:p w:rsidR="00F80F81" w:rsidRPr="00F80F81" w:rsidRDefault="00F80F81" w:rsidP="00F80F81">
            <w:r w:rsidRPr="00F80F81">
              <w:t>____________ Абдуллаев Ф. М.</w:t>
            </w:r>
          </w:p>
          <w:p w:rsidR="00F80F81" w:rsidRPr="00F80F81" w:rsidRDefault="00F80F81" w:rsidP="00F80F81">
            <w:r w:rsidRPr="00F80F81">
              <w:t>подпись</w:t>
            </w:r>
          </w:p>
          <w:p w:rsidR="00F80F81" w:rsidRPr="00F80F81" w:rsidRDefault="00F80F81" w:rsidP="00F80F81"/>
        </w:tc>
        <w:tc>
          <w:tcPr>
            <w:tcW w:w="9278" w:type="dxa"/>
          </w:tcPr>
          <w:p w:rsidR="00F80F81" w:rsidRPr="00F80F81" w:rsidRDefault="00F80F81" w:rsidP="00F80F81">
            <w:pPr>
              <w:rPr>
                <w:b/>
                <w:sz w:val="28"/>
                <w:szCs w:val="28"/>
              </w:rPr>
            </w:pPr>
            <w:r w:rsidRPr="00F80F81">
              <w:rPr>
                <w:b/>
                <w:sz w:val="28"/>
                <w:szCs w:val="28"/>
              </w:rPr>
              <w:t>Схема маршрута движения школьного автобуса</w:t>
            </w:r>
          </w:p>
          <w:p w:rsidR="00F80F81" w:rsidRPr="00F80F81" w:rsidRDefault="00F80F81" w:rsidP="00F80F81"/>
          <w:p w:rsidR="00F80F81" w:rsidRPr="00F80F81" w:rsidRDefault="00F80F81" w:rsidP="00F80F81">
            <w:pPr>
              <w:rPr>
                <w:sz w:val="28"/>
                <w:szCs w:val="28"/>
              </w:rPr>
            </w:pPr>
            <w:r w:rsidRPr="00F80F81">
              <w:rPr>
                <w:b/>
                <w:sz w:val="28"/>
                <w:szCs w:val="28"/>
              </w:rPr>
              <w:t>1 рейс</w:t>
            </w:r>
            <w:r w:rsidRPr="00F80F81">
              <w:rPr>
                <w:sz w:val="28"/>
                <w:szCs w:val="28"/>
              </w:rPr>
              <w:t xml:space="preserve">: «МКОУ «Микрахская СОШ» - </w:t>
            </w:r>
            <w:r w:rsidR="00145ADC">
              <w:rPr>
                <w:sz w:val="28"/>
                <w:szCs w:val="28"/>
              </w:rPr>
              <w:t>МК</w:t>
            </w:r>
            <w:r w:rsidRPr="00F80F81">
              <w:rPr>
                <w:sz w:val="28"/>
                <w:szCs w:val="28"/>
              </w:rPr>
              <w:t>ДОУ «</w:t>
            </w:r>
            <w:r w:rsidR="00145ADC">
              <w:rPr>
                <w:sz w:val="28"/>
                <w:szCs w:val="28"/>
              </w:rPr>
              <w:t xml:space="preserve">Детский сад </w:t>
            </w:r>
            <w:r w:rsidRPr="00F80F81">
              <w:rPr>
                <w:sz w:val="28"/>
                <w:szCs w:val="28"/>
              </w:rPr>
              <w:t>Бахча»</w:t>
            </w:r>
          </w:p>
          <w:p w:rsidR="00F80F81" w:rsidRPr="00F80F81" w:rsidRDefault="00F80F81" w:rsidP="00F80F81">
            <w:r w:rsidRPr="00F80F81">
              <w:rPr>
                <w:b/>
                <w:sz w:val="28"/>
                <w:szCs w:val="28"/>
              </w:rPr>
              <w:t>2 рейс:</w:t>
            </w:r>
            <w:r w:rsidRPr="00F80F81">
              <w:rPr>
                <w:sz w:val="28"/>
                <w:szCs w:val="28"/>
              </w:rPr>
              <w:t xml:space="preserve"> «МКОУ «Микрахская СОШ» - </w:t>
            </w:r>
            <w:r w:rsidR="00145ADC">
              <w:rPr>
                <w:sz w:val="28"/>
                <w:szCs w:val="28"/>
              </w:rPr>
              <w:t>МК</w:t>
            </w:r>
            <w:r w:rsidRPr="00F80F81">
              <w:rPr>
                <w:sz w:val="28"/>
                <w:szCs w:val="28"/>
              </w:rPr>
              <w:t>ДОУ «</w:t>
            </w:r>
            <w:r w:rsidR="00145ADC">
              <w:rPr>
                <w:sz w:val="28"/>
                <w:szCs w:val="28"/>
              </w:rPr>
              <w:t xml:space="preserve">Детский сад </w:t>
            </w:r>
            <w:r w:rsidRPr="00F80F81">
              <w:rPr>
                <w:sz w:val="28"/>
                <w:szCs w:val="28"/>
              </w:rPr>
              <w:t>Бахча»</w:t>
            </w:r>
          </w:p>
        </w:tc>
      </w:tr>
    </w:tbl>
    <w:p w:rsidR="00F80F81" w:rsidRPr="00F80F81" w:rsidRDefault="00F80F81" w:rsidP="00F80F81">
      <w:r w:rsidRPr="00F80F81">
        <w:rPr>
          <w:noProof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259120</wp:posOffset>
                </wp:positionV>
                <wp:extent cx="6499225" cy="4359910"/>
                <wp:effectExtent l="0" t="0" r="0" b="2540"/>
                <wp:wrapSquare wrapText="bothSides"/>
                <wp:docPr id="121" name="Полотно 1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0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384569" y="3842356"/>
                            <a:ext cx="1638394" cy="431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5ADC" w:rsidRPr="001B7C9D" w:rsidRDefault="00145ADC" w:rsidP="00F80F81">
                              <w:p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1</w:t>
                              </w:r>
                              <w:r w:rsidRPr="001B7C9D">
                                <w:rPr>
                                  <w:sz w:val="22"/>
                                </w:rPr>
                                <w:t xml:space="preserve">. </w:t>
                              </w:r>
                              <w:r>
                                <w:rPr>
                                  <w:sz w:val="22"/>
                                </w:rPr>
                                <w:t>МКОУ «Микрахская СОШ»</w:t>
                              </w:r>
                            </w:p>
                          </w:txbxContent>
                        </wps:txbx>
                        <wps:bodyPr rot="0" vert="horz" wrap="square" lIns="82296" tIns="41148" rIns="82296" bIns="41148" anchor="t" anchorCtr="0" upright="1">
                          <a:noAutofit/>
                        </wps:bodyPr>
                      </wps:wsp>
                      <wps:wsp>
                        <wps:cNvPr id="51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2903188" y="139770"/>
                            <a:ext cx="2269858" cy="4095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5ADC" w:rsidRPr="001B7C9D" w:rsidRDefault="00145ADC" w:rsidP="00F80F81">
                              <w:p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3</w:t>
                              </w:r>
                              <w:r w:rsidRPr="001B7C9D">
                                <w:rPr>
                                  <w:sz w:val="22"/>
                                </w:rPr>
                                <w:t xml:space="preserve">. </w:t>
                              </w:r>
                              <w:r>
                                <w:rPr>
                                  <w:sz w:val="22"/>
                                </w:rPr>
                                <w:t>МКОУ «Каладжухская СОШ»</w:t>
                              </w:r>
                            </w:p>
                            <w:p w:rsidR="00145ADC" w:rsidRPr="001B7C9D" w:rsidRDefault="00145ADC" w:rsidP="00F80F81">
                              <w:pPr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82296" tIns="41148" rIns="82296" bIns="41148" anchor="t" anchorCtr="0" upright="1">
                          <a:noAutofit/>
                        </wps:bodyPr>
                      </wps:wsp>
                      <wps:wsp>
                        <wps:cNvPr id="5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35999" y="3944732"/>
                            <a:ext cx="2052543" cy="4095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5ADC" w:rsidRPr="001B7C9D" w:rsidRDefault="00145ADC" w:rsidP="00F80F81">
                              <w:p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5. МКОУ «Новокаракюринская СОШ»</w:t>
                              </w:r>
                            </w:p>
                            <w:p w:rsidR="00145ADC" w:rsidRPr="001B7C9D" w:rsidRDefault="00145ADC" w:rsidP="00F80F81">
                              <w:pPr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82296" tIns="41148" rIns="82296" bIns="41148" anchor="t" anchorCtr="0" upright="1">
                          <a:noAutofit/>
                        </wps:bodyPr>
                      </wps:wsp>
                      <wps:wsp>
                        <wps:cNvPr id="53" name="Line 56"/>
                        <wps:cNvCnPr>
                          <a:cxnSpLocks noChangeShapeType="1"/>
                        </wps:cNvCnPr>
                        <wps:spPr bwMode="auto">
                          <a:xfrm flipV="1">
                            <a:off x="343198" y="3023351"/>
                            <a:ext cx="1138" cy="92138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7"/>
                        <wps:cNvCnPr>
                          <a:cxnSpLocks noChangeShapeType="1"/>
                        </wps:cNvCnPr>
                        <wps:spPr bwMode="auto">
                          <a:xfrm flipV="1">
                            <a:off x="343198" y="2409097"/>
                            <a:ext cx="1126396" cy="6142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8"/>
                        <wps:cNvCnPr>
                          <a:cxnSpLocks noChangeShapeType="1"/>
                        </wps:cNvCnPr>
                        <wps:spPr bwMode="auto">
                          <a:xfrm flipV="1">
                            <a:off x="1469593" y="1692468"/>
                            <a:ext cx="0" cy="7166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469593" y="1692468"/>
                            <a:ext cx="81919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2391190" y="1692468"/>
                            <a:ext cx="1023996" cy="11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2391190" y="1999595"/>
                            <a:ext cx="1023996" cy="11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3517586" y="1692468"/>
                            <a:ext cx="51199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4336783" y="1692468"/>
                            <a:ext cx="1636118" cy="113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4866985" y="1993907"/>
                            <a:ext cx="698593" cy="174607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4336783" y="975838"/>
                            <a:ext cx="1138" cy="4095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4336783" y="1385341"/>
                            <a:ext cx="204799" cy="10237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7"/>
                        <wps:cNvCnPr>
                          <a:cxnSpLocks noChangeShapeType="1"/>
                        </wps:cNvCnPr>
                        <wps:spPr bwMode="auto">
                          <a:xfrm flipV="1">
                            <a:off x="4336783" y="873462"/>
                            <a:ext cx="204799" cy="10237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824785" y="873462"/>
                            <a:ext cx="204799" cy="10237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69"/>
                        <wps:cNvCnPr>
                          <a:cxnSpLocks noChangeShapeType="1"/>
                        </wps:cNvCnPr>
                        <wps:spPr bwMode="auto">
                          <a:xfrm flipH="1">
                            <a:off x="3824785" y="1385341"/>
                            <a:ext cx="204799" cy="10237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7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288790" y="1487716"/>
                            <a:ext cx="102400" cy="20475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71"/>
                        <wps:cNvCnPr>
                          <a:cxnSpLocks noChangeShapeType="1"/>
                        </wps:cNvCnPr>
                        <wps:spPr bwMode="auto">
                          <a:xfrm flipH="1">
                            <a:off x="2288790" y="1999595"/>
                            <a:ext cx="102400" cy="10237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3415186" y="1999595"/>
                            <a:ext cx="102400" cy="10237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73"/>
                        <wps:cNvCnPr>
                          <a:cxnSpLocks noChangeShapeType="1"/>
                        </wps:cNvCnPr>
                        <wps:spPr bwMode="auto">
                          <a:xfrm flipV="1">
                            <a:off x="3415186" y="1487716"/>
                            <a:ext cx="102400" cy="20475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74"/>
                        <wps:cNvCnPr>
                          <a:cxnSpLocks noChangeShapeType="1"/>
                        </wps:cNvCnPr>
                        <wps:spPr bwMode="auto">
                          <a:xfrm flipV="1">
                            <a:off x="4029584" y="1385341"/>
                            <a:ext cx="1138" cy="3071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75"/>
                        <wps:cNvCnPr>
                          <a:cxnSpLocks noChangeShapeType="1"/>
                        </wps:cNvCnPr>
                        <wps:spPr bwMode="auto">
                          <a:xfrm flipV="1">
                            <a:off x="4336783" y="1385341"/>
                            <a:ext cx="0" cy="3071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76"/>
                        <wps:cNvCnPr>
                          <a:cxnSpLocks noChangeShapeType="1"/>
                        </wps:cNvCnPr>
                        <wps:spPr bwMode="auto">
                          <a:xfrm flipV="1">
                            <a:off x="4029584" y="668711"/>
                            <a:ext cx="1138" cy="3071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4336783" y="668711"/>
                            <a:ext cx="1138" cy="3071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78"/>
                        <wps:cNvCnPr>
                          <a:cxnSpLocks noChangeShapeType="1"/>
                        </wps:cNvCnPr>
                        <wps:spPr bwMode="auto">
                          <a:xfrm flipV="1">
                            <a:off x="650397" y="3228102"/>
                            <a:ext cx="1138" cy="7166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79"/>
                        <wps:cNvCnPr>
                          <a:cxnSpLocks noChangeShapeType="1"/>
                        </wps:cNvCnPr>
                        <wps:spPr bwMode="auto">
                          <a:xfrm flipV="1">
                            <a:off x="650397" y="2613848"/>
                            <a:ext cx="1126396" cy="6142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80"/>
                        <wps:cNvCnPr>
                          <a:cxnSpLocks noChangeShapeType="1"/>
                        </wps:cNvCnPr>
                        <wps:spPr bwMode="auto">
                          <a:xfrm flipV="1">
                            <a:off x="1776792" y="1999595"/>
                            <a:ext cx="1138" cy="6142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776792" y="1999595"/>
                            <a:ext cx="614398" cy="113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3517586" y="1999595"/>
                            <a:ext cx="921597" cy="113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4439182" y="1999595"/>
                            <a:ext cx="716797" cy="174038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84"/>
                        <wps:cNvCnPr>
                          <a:cxnSpLocks noChangeShapeType="1"/>
                        </wps:cNvCnPr>
                        <wps:spPr bwMode="auto">
                          <a:xfrm flipV="1">
                            <a:off x="445597" y="3125727"/>
                            <a:ext cx="0" cy="7166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85"/>
                        <wps:cNvCnPr>
                          <a:cxnSpLocks noChangeShapeType="1"/>
                        </wps:cNvCnPr>
                        <wps:spPr bwMode="auto">
                          <a:xfrm flipV="1">
                            <a:off x="547997" y="2511473"/>
                            <a:ext cx="921597" cy="5118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86"/>
                        <wps:cNvCnPr>
                          <a:cxnSpLocks noChangeShapeType="1"/>
                        </wps:cNvCnPr>
                        <wps:spPr bwMode="auto">
                          <a:xfrm flipV="1">
                            <a:off x="1571993" y="1794843"/>
                            <a:ext cx="0" cy="6142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674393" y="1794843"/>
                            <a:ext cx="61439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2391190" y="1794843"/>
                            <a:ext cx="614398" cy="11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3210387" y="1794843"/>
                            <a:ext cx="614398" cy="11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90"/>
                        <wps:cNvCnPr>
                          <a:cxnSpLocks noChangeShapeType="1"/>
                        </wps:cNvCnPr>
                        <wps:spPr bwMode="auto">
                          <a:xfrm flipV="1">
                            <a:off x="4098988" y="1072526"/>
                            <a:ext cx="1138" cy="4572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4029584" y="975838"/>
                            <a:ext cx="0" cy="4095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92"/>
                        <wps:cNvCnPr>
                          <a:cxnSpLocks noChangeShapeType="1"/>
                        </wps:cNvCnPr>
                        <wps:spPr bwMode="auto">
                          <a:xfrm flipH="1">
                            <a:off x="4213903" y="843887"/>
                            <a:ext cx="1138" cy="5710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4336783" y="1794843"/>
                            <a:ext cx="607571" cy="22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4830576" y="2108795"/>
                            <a:ext cx="228692" cy="6836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9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944354" y="3022214"/>
                            <a:ext cx="102400" cy="3071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5173046" y="3022214"/>
                            <a:ext cx="91022" cy="3071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9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601884" y="2108795"/>
                            <a:ext cx="270790" cy="6506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98"/>
                        <wps:cNvCnPr>
                          <a:cxnSpLocks noChangeShapeType="1"/>
                        </wps:cNvCnPr>
                        <wps:spPr bwMode="auto">
                          <a:xfrm flipH="1">
                            <a:off x="3870295" y="1872194"/>
                            <a:ext cx="514274" cy="11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99"/>
                        <wps:cNvCnPr>
                          <a:cxnSpLocks noChangeShapeType="1"/>
                        </wps:cNvCnPr>
                        <wps:spPr bwMode="auto">
                          <a:xfrm flipH="1">
                            <a:off x="2186391" y="1897219"/>
                            <a:ext cx="14335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674393" y="1897219"/>
                            <a:ext cx="0" cy="6142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101"/>
                        <wps:cNvCnPr>
                          <a:cxnSpLocks noChangeShapeType="1"/>
                        </wps:cNvCnPr>
                        <wps:spPr bwMode="auto">
                          <a:xfrm flipH="1">
                            <a:off x="650397" y="2613848"/>
                            <a:ext cx="819197" cy="5118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547997" y="3330478"/>
                            <a:ext cx="0" cy="6142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752796" y="3432854"/>
                            <a:ext cx="614398" cy="3071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5ADC" w:rsidRPr="001B7C9D" w:rsidRDefault="00145ADC" w:rsidP="00F80F81">
                              <w:p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6</w:t>
                              </w:r>
                              <w:r w:rsidRPr="001B7C9D">
                                <w:rPr>
                                  <w:sz w:val="22"/>
                                </w:rPr>
                                <w:t xml:space="preserve"> км</w:t>
                              </w:r>
                            </w:p>
                          </w:txbxContent>
                        </wps:txbx>
                        <wps:bodyPr rot="0" vert="horz" wrap="square" lIns="82296" tIns="41148" rIns="82296" bIns="41148" anchor="t" anchorCtr="0" upright="1">
                          <a:noAutofit/>
                        </wps:bodyPr>
                      </wps:wsp>
                      <wps:wsp>
                        <wps:cNvPr id="101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4541582" y="975838"/>
                            <a:ext cx="518825" cy="3071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5ADC" w:rsidRPr="001B7C9D" w:rsidRDefault="00145ADC" w:rsidP="00F80F81">
                              <w:pPr>
                                <w:rPr>
                                  <w:sz w:val="22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2 км"/>
                                </w:smartTagPr>
                                <w:r w:rsidRPr="001B7C9D">
                                  <w:rPr>
                                    <w:sz w:val="22"/>
                                  </w:rPr>
                                  <w:t>2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82296" tIns="41148" rIns="82296" bIns="41148" anchor="t" anchorCtr="0" upright="1">
                          <a:noAutofit/>
                        </wps:bodyPr>
                      </wps:wsp>
                      <wps:wsp>
                        <wps:cNvPr id="102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5360779" y="2511473"/>
                            <a:ext cx="614398" cy="3071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5ADC" w:rsidRPr="001B7C9D" w:rsidRDefault="00145ADC" w:rsidP="00F80F81">
                              <w:pPr>
                                <w:rPr>
                                  <w:sz w:val="22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1,1 км"/>
                                </w:smartTagPr>
                                <w:r w:rsidRPr="001B7C9D">
                                  <w:rPr>
                                    <w:sz w:val="22"/>
                                  </w:rPr>
                                  <w:t>1,1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82296" tIns="41148" rIns="82296" bIns="41148" anchor="t" anchorCtr="0" upright="1">
                          <a:noAutofit/>
                        </wps:bodyPr>
                      </wps:wsp>
                      <wps:wsp>
                        <wps:cNvPr id="103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5287961" y="2108795"/>
                            <a:ext cx="1211729" cy="6506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5ADC" w:rsidRPr="001B7C9D" w:rsidRDefault="00145ADC" w:rsidP="00F80F81">
                              <w:p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 xml:space="preserve">  2. ДОУ«Бахча»</w:t>
                              </w:r>
                            </w:p>
                          </w:txbxContent>
                        </wps:txbx>
                        <wps:bodyPr rot="0" vert="horz" wrap="square" lIns="82296" tIns="41148" rIns="82296" bIns="41148" anchor="t" anchorCtr="0" upright="1">
                          <a:noAutofit/>
                        </wps:bodyPr>
                      </wps:wsp>
                      <wps:wsp>
                        <wps:cNvPr id="104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2288790" y="2204346"/>
                            <a:ext cx="614398" cy="3071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5ADC" w:rsidRPr="001B7C9D" w:rsidRDefault="00145ADC" w:rsidP="00F80F81">
                              <w:pPr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82296" tIns="41148" rIns="82296" bIns="41148" anchor="t" anchorCtr="0" upright="1">
                          <a:noAutofit/>
                        </wps:bodyPr>
                      </wps:wsp>
                      <wps:wsp>
                        <wps:cNvPr id="105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1744935" y="1194239"/>
                            <a:ext cx="613260" cy="3071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5ADC" w:rsidRPr="001B7C9D" w:rsidRDefault="00145ADC" w:rsidP="00F80F81">
                              <w:p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9</w:t>
                              </w:r>
                              <w:r w:rsidRPr="001B7C9D">
                                <w:rPr>
                                  <w:sz w:val="22"/>
                                </w:rPr>
                                <w:t xml:space="preserve">  км</w:t>
                              </w:r>
                            </w:p>
                          </w:txbxContent>
                        </wps:txbx>
                        <wps:bodyPr rot="0" vert="horz" wrap="square" lIns="82296" tIns="41148" rIns="82296" bIns="41148" anchor="t" anchorCtr="0" upright="1">
                          <a:noAutofit/>
                        </wps:bodyPr>
                      </wps:wsp>
                      <wps:wsp>
                        <wps:cNvPr id="106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547997" y="1072526"/>
                            <a:ext cx="682664" cy="1234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5ADC" w:rsidRPr="001B7C9D" w:rsidRDefault="00145ADC" w:rsidP="00F80F81">
                              <w:p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4.МКОУ «Усухчайская СОШ»</w:t>
                              </w:r>
                            </w:p>
                            <w:p w:rsidR="00145ADC" w:rsidRPr="001B7C9D" w:rsidRDefault="00145ADC" w:rsidP="00F80F81">
                              <w:pPr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vert270" wrap="square" lIns="82296" tIns="41148" rIns="82296" bIns="41148" anchor="t" anchorCtr="0" upright="1">
                          <a:noAutofit/>
                        </wps:bodyPr>
                      </wps:wsp>
                      <wps:wsp>
                        <wps:cNvPr id="107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2201182" y="4047108"/>
                            <a:ext cx="1930802" cy="3071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5ADC" w:rsidRPr="001B7C9D" w:rsidRDefault="00145ADC" w:rsidP="00F80F81">
                              <w:pPr>
                                <w:rPr>
                                  <w:b/>
                                </w:rPr>
                              </w:pPr>
                              <w:r w:rsidRPr="001B7C9D">
                                <w:rPr>
                                  <w:b/>
                                </w:rPr>
                                <w:t xml:space="preserve">Пробег – </w:t>
                              </w:r>
                              <w:r>
                                <w:rPr>
                                  <w:b/>
                                </w:rPr>
                                <w:t>20</w:t>
                              </w:r>
                              <w:r w:rsidRPr="001B7C9D">
                                <w:rPr>
                                  <w:b/>
                                </w:rPr>
                                <w:t xml:space="preserve"> км</w:t>
                              </w:r>
                            </w:p>
                          </w:txbxContent>
                        </wps:txbx>
                        <wps:bodyPr rot="0" vert="horz" wrap="square" lIns="82296" tIns="41148" rIns="82296" bIns="41148" anchor="t" anchorCtr="0" upright="1">
                          <a:noAutofit/>
                        </wps:bodyPr>
                      </wps:wsp>
                      <wps:wsp>
                        <wps:cNvPr id="108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4830576" y="1993907"/>
                            <a:ext cx="1142325" cy="113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AutoShape 112"/>
                        <wps:cNvSpPr>
                          <a:spLocks noChangeArrowheads="1"/>
                        </wps:cNvSpPr>
                        <wps:spPr bwMode="auto">
                          <a:xfrm rot="10406462" flipV="1">
                            <a:off x="5173046" y="3479491"/>
                            <a:ext cx="228692" cy="228639"/>
                          </a:xfrm>
                          <a:prstGeom prst="curvedUpArrow">
                            <a:avLst>
                              <a:gd name="adj1" fmla="val 21500"/>
                              <a:gd name="adj2" fmla="val 39824"/>
                              <a:gd name="adj3" fmla="val 74236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AutoShape 113"/>
                        <wps:cNvSpPr>
                          <a:spLocks noChangeArrowheads="1"/>
                        </wps:cNvSpPr>
                        <wps:spPr bwMode="auto">
                          <a:xfrm rot="5006462" flipV="1">
                            <a:off x="5858013" y="1766379"/>
                            <a:ext cx="228639" cy="227555"/>
                          </a:xfrm>
                          <a:prstGeom prst="curvedUpArrow">
                            <a:avLst>
                              <a:gd name="adj1" fmla="val 19923"/>
                              <a:gd name="adj2" fmla="val 40023"/>
                              <a:gd name="adj3" fmla="val 74236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4899980" y="1186277"/>
                            <a:ext cx="1045614" cy="3071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5ADC" w:rsidRPr="001B7C9D" w:rsidRDefault="00145ADC" w:rsidP="00F80F81">
                              <w:pPr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82296" tIns="41148" rIns="82296" bIns="41148" anchor="t" anchorCtr="0" upright="1">
                          <a:noAutofit/>
                        </wps:bodyPr>
                      </wps:wsp>
                      <wps:wsp>
                        <wps:cNvPr id="112" name="Line 115"/>
                        <wps:cNvCnPr>
                          <a:cxnSpLocks noChangeShapeType="1"/>
                        </wps:cNvCnPr>
                        <wps:spPr bwMode="auto">
                          <a:xfrm flipH="1">
                            <a:off x="5287961" y="1880156"/>
                            <a:ext cx="5108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5173046" y="1765268"/>
                            <a:ext cx="457385" cy="11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5860261" y="1282965"/>
                            <a:ext cx="499483" cy="3071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5ADC" w:rsidRPr="001B7C9D" w:rsidRDefault="00145ADC" w:rsidP="00F80F81">
                              <w:pPr>
                                <w:rPr>
                                  <w:sz w:val="22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1 км"/>
                                </w:smartTagPr>
                                <w:r>
                                  <w:rPr>
                                    <w:sz w:val="22"/>
                                  </w:rPr>
                                  <w:t>1</w:t>
                                </w:r>
                                <w:r w:rsidRPr="001B7C9D">
                                  <w:rPr>
                                    <w:sz w:val="22"/>
                                  </w:rPr>
                                  <w:t xml:space="preserve">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82296" tIns="41148" rIns="82296" bIns="41148" anchor="t" anchorCtr="0" upright="1">
                          <a:noAutofit/>
                        </wps:bodyPr>
                      </wps:wsp>
                      <wps:wsp>
                        <wps:cNvPr id="115" name="AutoShape 118"/>
                        <wps:cNvSpPr>
                          <a:spLocks noChangeArrowheads="1"/>
                        </wps:cNvSpPr>
                        <wps:spPr bwMode="auto">
                          <a:xfrm rot="21206462" flipV="1">
                            <a:off x="4098988" y="597048"/>
                            <a:ext cx="229830" cy="228639"/>
                          </a:xfrm>
                          <a:prstGeom prst="curvedUpArrow">
                            <a:avLst>
                              <a:gd name="adj1" fmla="val 19923"/>
                              <a:gd name="adj2" fmla="val 40022"/>
                              <a:gd name="adj3" fmla="val 74236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AutoShape 119"/>
                        <wps:cNvSpPr>
                          <a:spLocks noChangeArrowheads="1"/>
                        </wps:cNvSpPr>
                        <wps:spPr bwMode="auto">
                          <a:xfrm rot="5146328">
                            <a:off x="4201404" y="1656054"/>
                            <a:ext cx="142188" cy="117191"/>
                          </a:xfrm>
                          <a:custGeom>
                            <a:avLst/>
                            <a:gdLst>
                              <a:gd name="G0" fmla="+- 9860 0 0"/>
                              <a:gd name="G1" fmla="+- 18514 0 0"/>
                              <a:gd name="G2" fmla="+- 7200 0 0"/>
                              <a:gd name="G3" fmla="*/ 9860 1 2"/>
                              <a:gd name="G4" fmla="+- G3 10800 0"/>
                              <a:gd name="G5" fmla="+- 21600 9860 18514"/>
                              <a:gd name="G6" fmla="+- 18514 7200 0"/>
                              <a:gd name="G7" fmla="*/ G6 1 2"/>
                              <a:gd name="G8" fmla="*/ 18514 2 1"/>
                              <a:gd name="G9" fmla="+- G8 0 21600"/>
                              <a:gd name="G10" fmla="*/ 21600 G0 G1"/>
                              <a:gd name="G11" fmla="*/ 21600 G4 G1"/>
                              <a:gd name="G12" fmla="*/ 21600 G5 G1"/>
                              <a:gd name="G13" fmla="*/ 21600 G7 G1"/>
                              <a:gd name="G14" fmla="*/ 18514 1 2"/>
                              <a:gd name="G15" fmla="+- G5 0 G4"/>
                              <a:gd name="G16" fmla="+- G0 0 G4"/>
                              <a:gd name="G17" fmla="*/ G2 G15 G16"/>
                              <a:gd name="T0" fmla="*/ 15730 w 21600"/>
                              <a:gd name="T1" fmla="*/ 0 h 21600"/>
                              <a:gd name="T2" fmla="*/ 9860 w 21600"/>
                              <a:gd name="T3" fmla="*/ 7200 h 21600"/>
                              <a:gd name="T4" fmla="*/ 0 w 21600"/>
                              <a:gd name="T5" fmla="*/ 18352 h 21600"/>
                              <a:gd name="T6" fmla="*/ 9257 w 21600"/>
                              <a:gd name="T7" fmla="*/ 21600 h 21600"/>
                              <a:gd name="T8" fmla="*/ 18514 w 21600"/>
                              <a:gd name="T9" fmla="*/ 15000 h 21600"/>
                              <a:gd name="T10" fmla="*/ 21600 w 21600"/>
                              <a:gd name="T11" fmla="*/ 7200 h 21600"/>
                              <a:gd name="T12" fmla="*/ 17694720 60000 65536"/>
                              <a:gd name="T13" fmla="*/ 11796480 60000 65536"/>
                              <a:gd name="T14" fmla="*/ 11796480 60000 65536"/>
                              <a:gd name="T15" fmla="*/ 5898240 60000 65536"/>
                              <a:gd name="T16" fmla="*/ 0 60000 65536"/>
                              <a:gd name="T17" fmla="*/ 0 60000 65536"/>
                              <a:gd name="T18" fmla="*/ 0 w 21600"/>
                              <a:gd name="T19" fmla="*/ G12 h 21600"/>
                              <a:gd name="T20" fmla="*/ G1 w 21600"/>
                              <a:gd name="T21" fmla="*/ 21600 h 21600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21600" h="21600">
                                <a:moveTo>
                                  <a:pt x="15730" y="0"/>
                                </a:moveTo>
                                <a:lnTo>
                                  <a:pt x="9860" y="7200"/>
                                </a:lnTo>
                                <a:lnTo>
                                  <a:pt x="12946" y="7200"/>
                                </a:lnTo>
                                <a:lnTo>
                                  <a:pt x="12946" y="15104"/>
                                </a:lnTo>
                                <a:lnTo>
                                  <a:pt x="0" y="15104"/>
                                </a:lnTo>
                                <a:lnTo>
                                  <a:pt x="0" y="21600"/>
                                </a:lnTo>
                                <a:lnTo>
                                  <a:pt x="18514" y="21600"/>
                                </a:lnTo>
                                <a:lnTo>
                                  <a:pt x="18514" y="7200"/>
                                </a:lnTo>
                                <a:lnTo>
                                  <a:pt x="21600" y="7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AutoShape 120"/>
                        <wps:cNvSpPr>
                          <a:spLocks noChangeArrowheads="1"/>
                        </wps:cNvSpPr>
                        <wps:spPr bwMode="auto">
                          <a:xfrm rot="10546328">
                            <a:off x="4670150" y="1872194"/>
                            <a:ext cx="145635" cy="118301"/>
                          </a:xfrm>
                          <a:custGeom>
                            <a:avLst/>
                            <a:gdLst>
                              <a:gd name="G0" fmla="+- 9860 0 0"/>
                              <a:gd name="G1" fmla="+- 18514 0 0"/>
                              <a:gd name="G2" fmla="+- 7200 0 0"/>
                              <a:gd name="G3" fmla="*/ 9860 1 2"/>
                              <a:gd name="G4" fmla="+- G3 10800 0"/>
                              <a:gd name="G5" fmla="+- 21600 9860 18514"/>
                              <a:gd name="G6" fmla="+- 18514 7200 0"/>
                              <a:gd name="G7" fmla="*/ G6 1 2"/>
                              <a:gd name="G8" fmla="*/ 18514 2 1"/>
                              <a:gd name="G9" fmla="+- G8 0 21600"/>
                              <a:gd name="G10" fmla="*/ 21600 G0 G1"/>
                              <a:gd name="G11" fmla="*/ 21600 G4 G1"/>
                              <a:gd name="G12" fmla="*/ 21600 G5 G1"/>
                              <a:gd name="G13" fmla="*/ 21600 G7 G1"/>
                              <a:gd name="G14" fmla="*/ 18514 1 2"/>
                              <a:gd name="G15" fmla="+- G5 0 G4"/>
                              <a:gd name="G16" fmla="+- G0 0 G4"/>
                              <a:gd name="G17" fmla="*/ G2 G15 G16"/>
                              <a:gd name="T0" fmla="*/ 15730 w 21600"/>
                              <a:gd name="T1" fmla="*/ 0 h 21600"/>
                              <a:gd name="T2" fmla="*/ 9860 w 21600"/>
                              <a:gd name="T3" fmla="*/ 7200 h 21600"/>
                              <a:gd name="T4" fmla="*/ 0 w 21600"/>
                              <a:gd name="T5" fmla="*/ 18352 h 21600"/>
                              <a:gd name="T6" fmla="*/ 9257 w 21600"/>
                              <a:gd name="T7" fmla="*/ 21600 h 21600"/>
                              <a:gd name="T8" fmla="*/ 18514 w 21600"/>
                              <a:gd name="T9" fmla="*/ 15000 h 21600"/>
                              <a:gd name="T10" fmla="*/ 21600 w 21600"/>
                              <a:gd name="T11" fmla="*/ 7200 h 21600"/>
                              <a:gd name="T12" fmla="*/ 17694720 60000 65536"/>
                              <a:gd name="T13" fmla="*/ 11796480 60000 65536"/>
                              <a:gd name="T14" fmla="*/ 11796480 60000 65536"/>
                              <a:gd name="T15" fmla="*/ 5898240 60000 65536"/>
                              <a:gd name="T16" fmla="*/ 0 60000 65536"/>
                              <a:gd name="T17" fmla="*/ 0 60000 65536"/>
                              <a:gd name="T18" fmla="*/ 0 w 21600"/>
                              <a:gd name="T19" fmla="*/ G12 h 21600"/>
                              <a:gd name="T20" fmla="*/ G1 w 21600"/>
                              <a:gd name="T21" fmla="*/ 21600 h 21600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21600" h="21600">
                                <a:moveTo>
                                  <a:pt x="15730" y="0"/>
                                </a:moveTo>
                                <a:lnTo>
                                  <a:pt x="9860" y="7200"/>
                                </a:lnTo>
                                <a:lnTo>
                                  <a:pt x="12946" y="7200"/>
                                </a:lnTo>
                                <a:lnTo>
                                  <a:pt x="12946" y="15104"/>
                                </a:lnTo>
                                <a:lnTo>
                                  <a:pt x="0" y="15104"/>
                                </a:lnTo>
                                <a:lnTo>
                                  <a:pt x="0" y="21600"/>
                                </a:lnTo>
                                <a:lnTo>
                                  <a:pt x="18514" y="21600"/>
                                </a:lnTo>
                                <a:lnTo>
                                  <a:pt x="18514" y="7200"/>
                                </a:lnTo>
                                <a:lnTo>
                                  <a:pt x="21600" y="7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AutoShape 121"/>
                        <wps:cNvSpPr>
                          <a:spLocks noChangeArrowheads="1"/>
                        </wps:cNvSpPr>
                        <wps:spPr bwMode="auto">
                          <a:xfrm rot="15946329">
                            <a:off x="4428959" y="1885830"/>
                            <a:ext cx="145601" cy="117191"/>
                          </a:xfrm>
                          <a:custGeom>
                            <a:avLst/>
                            <a:gdLst>
                              <a:gd name="G0" fmla="+- 9860 0 0"/>
                              <a:gd name="G1" fmla="+- 18514 0 0"/>
                              <a:gd name="G2" fmla="+- 7200 0 0"/>
                              <a:gd name="G3" fmla="*/ 9860 1 2"/>
                              <a:gd name="G4" fmla="+- G3 10800 0"/>
                              <a:gd name="G5" fmla="+- 21600 9860 18514"/>
                              <a:gd name="G6" fmla="+- 18514 7200 0"/>
                              <a:gd name="G7" fmla="*/ G6 1 2"/>
                              <a:gd name="G8" fmla="*/ 18514 2 1"/>
                              <a:gd name="G9" fmla="+- G8 0 21600"/>
                              <a:gd name="G10" fmla="*/ 21600 G0 G1"/>
                              <a:gd name="G11" fmla="*/ 21600 G4 G1"/>
                              <a:gd name="G12" fmla="*/ 21600 G5 G1"/>
                              <a:gd name="G13" fmla="*/ 21600 G7 G1"/>
                              <a:gd name="G14" fmla="*/ 18514 1 2"/>
                              <a:gd name="G15" fmla="+- G5 0 G4"/>
                              <a:gd name="G16" fmla="+- G0 0 G4"/>
                              <a:gd name="G17" fmla="*/ G2 G15 G16"/>
                              <a:gd name="T0" fmla="*/ 15730 w 21600"/>
                              <a:gd name="T1" fmla="*/ 0 h 21600"/>
                              <a:gd name="T2" fmla="*/ 9860 w 21600"/>
                              <a:gd name="T3" fmla="*/ 7200 h 21600"/>
                              <a:gd name="T4" fmla="*/ 0 w 21600"/>
                              <a:gd name="T5" fmla="*/ 18352 h 21600"/>
                              <a:gd name="T6" fmla="*/ 9257 w 21600"/>
                              <a:gd name="T7" fmla="*/ 21600 h 21600"/>
                              <a:gd name="T8" fmla="*/ 18514 w 21600"/>
                              <a:gd name="T9" fmla="*/ 15000 h 21600"/>
                              <a:gd name="T10" fmla="*/ 21600 w 21600"/>
                              <a:gd name="T11" fmla="*/ 7200 h 21600"/>
                              <a:gd name="T12" fmla="*/ 17694720 60000 65536"/>
                              <a:gd name="T13" fmla="*/ 11796480 60000 65536"/>
                              <a:gd name="T14" fmla="*/ 11796480 60000 65536"/>
                              <a:gd name="T15" fmla="*/ 5898240 60000 65536"/>
                              <a:gd name="T16" fmla="*/ 0 60000 65536"/>
                              <a:gd name="T17" fmla="*/ 0 60000 65536"/>
                              <a:gd name="T18" fmla="*/ 0 w 21600"/>
                              <a:gd name="T19" fmla="*/ G12 h 21600"/>
                              <a:gd name="T20" fmla="*/ G1 w 21600"/>
                              <a:gd name="T21" fmla="*/ 21600 h 21600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21600" h="21600">
                                <a:moveTo>
                                  <a:pt x="15730" y="0"/>
                                </a:moveTo>
                                <a:lnTo>
                                  <a:pt x="9860" y="7200"/>
                                </a:lnTo>
                                <a:lnTo>
                                  <a:pt x="12946" y="7200"/>
                                </a:lnTo>
                                <a:lnTo>
                                  <a:pt x="12946" y="15104"/>
                                </a:lnTo>
                                <a:lnTo>
                                  <a:pt x="0" y="15104"/>
                                </a:lnTo>
                                <a:lnTo>
                                  <a:pt x="0" y="21600"/>
                                </a:lnTo>
                                <a:lnTo>
                                  <a:pt x="18514" y="21600"/>
                                </a:lnTo>
                                <a:lnTo>
                                  <a:pt x="18514" y="7200"/>
                                </a:lnTo>
                                <a:lnTo>
                                  <a:pt x="21600" y="7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AutoShape 122"/>
                        <wps:cNvSpPr>
                          <a:spLocks noChangeArrowheads="1"/>
                        </wps:cNvSpPr>
                        <wps:spPr bwMode="auto">
                          <a:xfrm>
                            <a:off x="3985211" y="1643555"/>
                            <a:ext cx="146773" cy="117163"/>
                          </a:xfrm>
                          <a:custGeom>
                            <a:avLst/>
                            <a:gdLst>
                              <a:gd name="G0" fmla="+- 9860 0 0"/>
                              <a:gd name="G1" fmla="+- 18514 0 0"/>
                              <a:gd name="G2" fmla="+- 7200 0 0"/>
                              <a:gd name="G3" fmla="*/ 9860 1 2"/>
                              <a:gd name="G4" fmla="+- G3 10800 0"/>
                              <a:gd name="G5" fmla="+- 21600 9860 18514"/>
                              <a:gd name="G6" fmla="+- 18514 7200 0"/>
                              <a:gd name="G7" fmla="*/ G6 1 2"/>
                              <a:gd name="G8" fmla="*/ 18514 2 1"/>
                              <a:gd name="G9" fmla="+- G8 0 21600"/>
                              <a:gd name="G10" fmla="*/ 21600 G0 G1"/>
                              <a:gd name="G11" fmla="*/ 21600 G4 G1"/>
                              <a:gd name="G12" fmla="*/ 21600 G5 G1"/>
                              <a:gd name="G13" fmla="*/ 21600 G7 G1"/>
                              <a:gd name="G14" fmla="*/ 18514 1 2"/>
                              <a:gd name="G15" fmla="+- G5 0 G4"/>
                              <a:gd name="G16" fmla="+- G0 0 G4"/>
                              <a:gd name="G17" fmla="*/ G2 G15 G16"/>
                              <a:gd name="T0" fmla="*/ 15730 w 21600"/>
                              <a:gd name="T1" fmla="*/ 0 h 21600"/>
                              <a:gd name="T2" fmla="*/ 9860 w 21600"/>
                              <a:gd name="T3" fmla="*/ 7200 h 21600"/>
                              <a:gd name="T4" fmla="*/ 0 w 21600"/>
                              <a:gd name="T5" fmla="*/ 18352 h 21600"/>
                              <a:gd name="T6" fmla="*/ 9257 w 21600"/>
                              <a:gd name="T7" fmla="*/ 21600 h 21600"/>
                              <a:gd name="T8" fmla="*/ 18514 w 21600"/>
                              <a:gd name="T9" fmla="*/ 15000 h 21600"/>
                              <a:gd name="T10" fmla="*/ 21600 w 21600"/>
                              <a:gd name="T11" fmla="*/ 7200 h 21600"/>
                              <a:gd name="T12" fmla="*/ 17694720 60000 65536"/>
                              <a:gd name="T13" fmla="*/ 11796480 60000 65536"/>
                              <a:gd name="T14" fmla="*/ 11796480 60000 65536"/>
                              <a:gd name="T15" fmla="*/ 5898240 60000 65536"/>
                              <a:gd name="T16" fmla="*/ 0 60000 65536"/>
                              <a:gd name="T17" fmla="*/ 0 60000 65536"/>
                              <a:gd name="T18" fmla="*/ 0 w 21600"/>
                              <a:gd name="T19" fmla="*/ G12 h 21600"/>
                              <a:gd name="T20" fmla="*/ G1 w 21600"/>
                              <a:gd name="T21" fmla="*/ 21600 h 21600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21600" h="21600">
                                <a:moveTo>
                                  <a:pt x="15730" y="0"/>
                                </a:moveTo>
                                <a:lnTo>
                                  <a:pt x="9860" y="7200"/>
                                </a:lnTo>
                                <a:lnTo>
                                  <a:pt x="12946" y="7200"/>
                                </a:lnTo>
                                <a:lnTo>
                                  <a:pt x="12946" y="15104"/>
                                </a:lnTo>
                                <a:lnTo>
                                  <a:pt x="0" y="15104"/>
                                </a:lnTo>
                                <a:lnTo>
                                  <a:pt x="0" y="21600"/>
                                </a:lnTo>
                                <a:lnTo>
                                  <a:pt x="18514" y="21600"/>
                                </a:lnTo>
                                <a:lnTo>
                                  <a:pt x="18514" y="7200"/>
                                </a:lnTo>
                                <a:lnTo>
                                  <a:pt x="21600" y="7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4098988" y="2613848"/>
                            <a:ext cx="518825" cy="3059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5ADC" w:rsidRPr="001B7C9D" w:rsidRDefault="00145ADC" w:rsidP="00F80F81">
                              <w:p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3</w:t>
                              </w:r>
                              <w:r w:rsidRPr="001B7C9D">
                                <w:rPr>
                                  <w:sz w:val="22"/>
                                </w:rPr>
                                <w:t xml:space="preserve"> км</w:t>
                              </w:r>
                            </w:p>
                          </w:txbxContent>
                        </wps:txbx>
                        <wps:bodyPr rot="0" vert="horz" wrap="square" lIns="82296" tIns="41148" rIns="82296" bIns="41148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121" o:spid="_x0000_s1026" editas="canvas" style="position:absolute;margin-left:.2pt;margin-top:20.4pt;width:511.75pt;height:343.3pt;z-index:-251657216" coordsize="64992,4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992;height:43599;visibility:visible;mso-wrap-style:square">
                  <v:fill o:detectmouseclick="t"/>
                  <v:path o:connecttype="none"/>
                </v:shape>
                <v:rect id="Rectangle 53" o:spid="_x0000_s1028" style="position:absolute;left:43845;top:38423;width:16384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" stroked="f">
                  <v:textbox inset="6.48pt,3.24pt,6.48pt,3.24pt">
                    <w:txbxContent>
                      <w:p w:rsidR="00145ADC" w:rsidRPr="001B7C9D" w:rsidRDefault="00145ADC" w:rsidP="00F80F81">
                        <w:pPr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</w:t>
                        </w:r>
                        <w:r w:rsidRPr="001B7C9D">
                          <w:rPr>
                            <w:sz w:val="22"/>
                          </w:rPr>
                          <w:t xml:space="preserve">. </w:t>
                        </w:r>
                        <w:r>
                          <w:rPr>
                            <w:sz w:val="22"/>
                          </w:rPr>
                          <w:t>МКОУ «Микрахская СОШ»</w:t>
                        </w:r>
                      </w:p>
                    </w:txbxContent>
                  </v:textbox>
                </v:rect>
                <v:rect id="Rectangle 54" o:spid="_x0000_s1029" style="position:absolute;left:29031;top:1397;width:22699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" stroked="f">
                  <v:textbox inset="6.48pt,3.24pt,6.48pt,3.24pt">
                    <w:txbxContent>
                      <w:p w:rsidR="00145ADC" w:rsidRPr="001B7C9D" w:rsidRDefault="00145ADC" w:rsidP="00F80F81">
                        <w:pPr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</w:t>
                        </w:r>
                        <w:r w:rsidRPr="001B7C9D">
                          <w:rPr>
                            <w:sz w:val="22"/>
                          </w:rPr>
                          <w:t xml:space="preserve">. </w:t>
                        </w:r>
                        <w:r>
                          <w:rPr>
                            <w:sz w:val="22"/>
                          </w:rPr>
                          <w:t>МКОУ «Каладжухская СОШ»</w:t>
                        </w:r>
                      </w:p>
                      <w:p w:rsidR="00145ADC" w:rsidRPr="001B7C9D" w:rsidRDefault="00145ADC" w:rsidP="00F80F81">
                        <w:pPr>
                          <w:rPr>
                            <w:sz w:val="22"/>
                          </w:rPr>
                        </w:pPr>
                      </w:p>
                    </w:txbxContent>
                  </v:textbox>
                </v:rect>
                <v:rect id="Rectangle 55" o:spid="_x0000_s1030" style="position:absolute;left:359;top:39447;width:20526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" stroked="f">
                  <v:textbox inset="6.48pt,3.24pt,6.48pt,3.24pt">
                    <w:txbxContent>
                      <w:p w:rsidR="00145ADC" w:rsidRPr="001B7C9D" w:rsidRDefault="00145ADC" w:rsidP="00F80F81">
                        <w:pPr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5. МКОУ «Новокаракюринская СОШ»</w:t>
                        </w:r>
                      </w:p>
                      <w:p w:rsidR="00145ADC" w:rsidRPr="001B7C9D" w:rsidRDefault="00145ADC" w:rsidP="00F80F81">
                        <w:pPr>
                          <w:rPr>
                            <w:sz w:val="22"/>
                          </w:rPr>
                        </w:pPr>
                      </w:p>
                    </w:txbxContent>
                  </v:textbox>
                </v:rect>
                <v:line id="Line 56" o:spid="_x0000_s1031" style="position:absolute;flip:y;visibility:visible;mso-wrap-style:square" from="3431,30233" to="3443,39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" strokeweight="1.5pt"/>
                <v:line id="Line 57" o:spid="_x0000_s1032" style="position:absolute;flip:y;visibility:visible;mso-wrap-style:square" from="3431,24090" to="14695,30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" strokeweight="1.5pt"/>
                <v:line id="Line 58" o:spid="_x0000_s1033" style="position:absolute;flip:y;visibility:visible;mso-wrap-style:square" from="14695,16924" to="14695,24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" strokeweight="1.5pt"/>
                <v:line id="Line 59" o:spid="_x0000_s1034" style="position:absolute;visibility:visible;mso-wrap-style:square" from="14695,16924" to="22887,16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" strokeweight="1.5pt"/>
                <v:line id="Line 60" o:spid="_x0000_s1035" style="position:absolute;visibility:visible;mso-wrap-style:square" from="23911,16924" to="34151,16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io8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oqIqPMYAAADbAAAA&#10;DwAAAAAAAAAAAAAAAAAHAgAAZHJzL2Rvd25yZXYueG1sUEsFBgAAAAADAAMAtwAAAPoCAAAAAA==&#10;"/>
                <v:line id="Line 61" o:spid="_x0000_s1036" style="position:absolute;visibility:visible;mso-wrap-style:square" from="23911,19995" to="34151,20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5O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DTPb5OwgAAANsAAAAPAAAA&#10;AAAAAAAAAAAAAAcCAABkcnMvZG93bnJldi54bWxQSwUGAAAAAAMAAwC3AAAA9gIAAAAA&#10;"/>
                <v:line id="Line 62" o:spid="_x0000_s1037" style="position:absolute;visibility:visible;mso-wrap-style:square" from="35175,16924" to="40295,16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" strokeweight="1.5pt"/>
                <v:line id="Line 63" o:spid="_x0000_s1038" style="position:absolute;visibility:visible;mso-wrap-style:square" from="43367,16924" to="59729,16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" strokeweight="1.5pt"/>
                <v:line id="Line 64" o:spid="_x0000_s1039" style="position:absolute;visibility:visible;mso-wrap-style:square" from="48669,19939" to="55655,37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" strokeweight="1.5pt"/>
                <v:line id="Line 65" o:spid="_x0000_s1040" style="position:absolute;visibility:visible;mso-wrap-style:square" from="43367,9758" to="43379,13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<v:line id="Line 66" o:spid="_x0000_s1041" style="position:absolute;visibility:visible;mso-wrap-style:square" from="43367,13853" to="45415,14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" strokeweight="1.5pt"/>
                <v:line id="Line 67" o:spid="_x0000_s1042" style="position:absolute;flip:y;visibility:visible;mso-wrap-style:square" from="43367,8734" to="45415,9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" strokeweight="1.5pt"/>
                <v:line id="Line 68" o:spid="_x0000_s1043" style="position:absolute;flip:x y;visibility:visible;mso-wrap-style:square" from="38247,8734" to="40295,9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" strokeweight="1.5pt"/>
                <v:line id="Line 69" o:spid="_x0000_s1044" style="position:absolute;flip:x;visibility:visible;mso-wrap-style:square" from="38247,13853" to="40295,14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" strokeweight="1.5pt"/>
                <v:line id="Line 70" o:spid="_x0000_s1045" style="position:absolute;flip:x y;visibility:visible;mso-wrap-style:square" from="22887,14877" to="23911,16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" strokeweight="1.5pt"/>
                <v:line id="Line 71" o:spid="_x0000_s1046" style="position:absolute;flip:x;visibility:visible;mso-wrap-style:square" from="22887,19995" to="23911,2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" strokeweight="1.5pt"/>
                <v:line id="Line 72" o:spid="_x0000_s1047" style="position:absolute;visibility:visible;mso-wrap-style:square" from="34151,19995" to="35175,2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" strokeweight="1.5pt"/>
                <v:line id="Line 73" o:spid="_x0000_s1048" style="position:absolute;flip:y;visibility:visible;mso-wrap-style:square" from="34151,14877" to="35175,16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" strokeweight="1.5pt"/>
                <v:line id="Line 74" o:spid="_x0000_s1049" style="position:absolute;flip:y;visibility:visible;mso-wrap-style:square" from="40295,13853" to="40307,16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" strokeweight="1.5pt"/>
                <v:line id="Line 75" o:spid="_x0000_s1050" style="position:absolute;flip:y;visibility:visible;mso-wrap-style:square" from="43367,13853" to="43367,16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" strokeweight="1.5pt"/>
                <v:line id="Line 76" o:spid="_x0000_s1051" style="position:absolute;flip:y;visibility:visible;mso-wrap-style:square" from="40295,6687" to="40307,9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" strokeweight="1.5pt"/>
                <v:line id="Line 77" o:spid="_x0000_s1052" style="position:absolute;visibility:visible;mso-wrap-style:square" from="43367,6687" to="43379,9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" strokeweight="1.5pt"/>
                <v:line id="Line 78" o:spid="_x0000_s1053" style="position:absolute;flip:y;visibility:visible;mso-wrap-style:square" from="6503,32281" to="6515,39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" strokeweight="1.5pt"/>
                <v:line id="Line 79" o:spid="_x0000_s1054" style="position:absolute;flip:y;visibility:visible;mso-wrap-style:square" from="6503,26138" to="17767,32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" strokeweight="1.5pt"/>
                <v:line id="Line 80" o:spid="_x0000_s1055" style="position:absolute;flip:y;visibility:visible;mso-wrap-style:square" from="17767,19995" to="17779,26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" strokeweight="1.5pt"/>
                <v:line id="Line 81" o:spid="_x0000_s1056" style="position:absolute;visibility:visible;mso-wrap-style:square" from="17767,19995" to="23911,20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" strokeweight="1.5pt"/>
                <v:line id="Line 82" o:spid="_x0000_s1057" style="position:absolute;visibility:visible;mso-wrap-style:square" from="35175,19995" to="44391,20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" strokeweight="1.5pt"/>
                <v:line id="Line 83" o:spid="_x0000_s1058" style="position:absolute;visibility:visible;mso-wrap-style:square" from="44391,19995" to="51559,37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" strokeweight="1.5pt"/>
                <v:line id="Line 84" o:spid="_x0000_s1059" style="position:absolute;flip:y;visibility:visible;mso-wrap-style:square" from="4455,31257" to="4455,38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">
                  <v:stroke endarrow="block"/>
                </v:line>
                <v:line id="Line 85" o:spid="_x0000_s1060" style="position:absolute;flip:y;visibility:visible;mso-wrap-style:square" from="5479,25114" to="14695,30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">
                  <v:stroke endarrow="block"/>
                </v:line>
                <v:line id="Line 86" o:spid="_x0000_s1061" style="position:absolute;flip:y;visibility:visible;mso-wrap-style:square" from="15719,17948" to="15719,24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">
                  <v:stroke endarrow="block"/>
                </v:line>
                <v:line id="Line 87" o:spid="_x0000_s1062" style="position:absolute;visibility:visible;mso-wrap-style:square" from="16743,17948" to="22887,17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">
                  <v:stroke endarrow="block"/>
                </v:line>
                <v:line id="Line 88" o:spid="_x0000_s1063" style="position:absolute;visibility:visible;mso-wrap-style:square" from="23911,17948" to="30055,17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">
                  <v:stroke endarrow="block"/>
                </v:line>
                <v:line id="Line 89" o:spid="_x0000_s1064" style="position:absolute;visibility:visible;mso-wrap-style:square" from="32103,17948" to="38247,17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">
                  <v:stroke endarrow="block"/>
                </v:line>
                <v:line id="Line 90" o:spid="_x0000_s1065" style="position:absolute;flip:y;visibility:visible;mso-wrap-style:square" from="40989,10725" to="41001,15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">
                  <v:stroke endarrow="block"/>
                </v:line>
                <v:line id="Line 91" o:spid="_x0000_s1066" style="position:absolute;visibility:visible;mso-wrap-style:square" from="40295,9758" to="40295,13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"/>
                <v:line id="Line 92" o:spid="_x0000_s1067" style="position:absolute;flip:x;visibility:visible;mso-wrap-style:square" from="42139,8438" to="42150,14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">
                  <v:stroke endarrow="block"/>
                </v:line>
                <v:line id="Line 93" o:spid="_x0000_s1068" style="position:absolute;visibility:visible;mso-wrap-style:square" from="43367,17948" to="49443,17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">
                  <v:stroke endarrow="block"/>
                </v:line>
                <v:line id="Line 94" o:spid="_x0000_s1069" style="position:absolute;visibility:visible;mso-wrap-style:square" from="48305,21087" to="50592,27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">
                  <v:stroke endarrow="block"/>
                </v:line>
                <v:line id="Line 95" o:spid="_x0000_s1070" style="position:absolute;flip:x y;visibility:visible;mso-wrap-style:square" from="49443,30222" to="50467,33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">
                  <v:stroke endarrow="block"/>
                </v:line>
                <v:line id="Line 96" o:spid="_x0000_s1071" style="position:absolute;visibility:visible;mso-wrap-style:square" from="51730,30222" to="52640,33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">
                  <v:stroke endarrow="block"/>
                </v:line>
                <v:line id="Line 97" o:spid="_x0000_s1072" style="position:absolute;flip:x y;visibility:visible;mso-wrap-style:square" from="46018,21087" to="48726,27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">
                  <v:stroke endarrow="block"/>
                </v:line>
                <v:line id="Line 98" o:spid="_x0000_s1073" style="position:absolute;flip:x;visibility:visible;mso-wrap-style:square" from="38702,18721" to="43845,18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">
                  <v:stroke endarrow="block"/>
                </v:line>
                <v:line id="Line 99" o:spid="_x0000_s1074" style="position:absolute;flip:x;visibility:visible;mso-wrap-style:square" from="21863,18972" to="36199,18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">
                  <v:stroke endarrow="block"/>
                </v:line>
                <v:line id="Line 100" o:spid="_x0000_s1075" style="position:absolute;visibility:visible;mso-wrap-style:square" from="16743,18972" to="16743,25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">
                  <v:stroke endarrow="block"/>
                </v:line>
                <v:line id="Line 101" o:spid="_x0000_s1076" style="position:absolute;flip:x;visibility:visible;mso-wrap-style:square" from="6503,26138" to="14695,31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">
                  <v:stroke endarrow="block"/>
                </v:line>
                <v:line id="Line 102" o:spid="_x0000_s1077" style="position:absolute;visibility:visible;mso-wrap-style:square" from="5479,33304" to="5479,39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" o:spid="_x0000_s1078" type="#_x0000_t202" style="position:absolute;left:7527;top:34328;width:6144;height:3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" stroked="f">
                  <v:textbox inset="6.48pt,3.24pt,6.48pt,3.24pt">
                    <w:txbxContent>
                      <w:p w:rsidR="00145ADC" w:rsidRPr="001B7C9D" w:rsidRDefault="00145ADC" w:rsidP="00F80F81">
                        <w:pPr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</w:t>
                        </w:r>
                        <w:r w:rsidRPr="001B7C9D">
                          <w:rPr>
                            <w:sz w:val="22"/>
                          </w:rPr>
                          <w:t xml:space="preserve"> км</w:t>
                        </w:r>
                      </w:p>
                    </w:txbxContent>
                  </v:textbox>
                </v:shape>
                <v:shape id="Text Box 104" o:spid="_x0000_s1079" type="#_x0000_t202" style="position:absolute;left:45415;top:9758;width:5189;height:3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" stroked="f">
                  <v:textbox inset="6.48pt,3.24pt,6.48pt,3.24pt">
                    <w:txbxContent>
                      <w:p w:rsidR="00145ADC" w:rsidRPr="001B7C9D" w:rsidRDefault="00145ADC" w:rsidP="00F80F81">
                        <w:pPr>
                          <w:rPr>
                            <w:sz w:val="22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2 км"/>
                          </w:smartTagPr>
                          <w:r w:rsidRPr="001B7C9D">
                            <w:rPr>
                              <w:sz w:val="22"/>
                            </w:rPr>
                            <w:t>2 км</w:t>
                          </w:r>
                        </w:smartTag>
                      </w:p>
                    </w:txbxContent>
                  </v:textbox>
                </v:shape>
                <v:shape id="Text Box 105" o:spid="_x0000_s1080" type="#_x0000_t202" style="position:absolute;left:53607;top:25114;width:6144;height:3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" stroked="f">
                  <v:textbox inset="6.48pt,3.24pt,6.48pt,3.24pt">
                    <w:txbxContent>
                      <w:p w:rsidR="00145ADC" w:rsidRPr="001B7C9D" w:rsidRDefault="00145ADC" w:rsidP="00F80F81">
                        <w:pPr>
                          <w:rPr>
                            <w:sz w:val="22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1,1 км"/>
                          </w:smartTagPr>
                          <w:r w:rsidRPr="001B7C9D">
                            <w:rPr>
                              <w:sz w:val="22"/>
                            </w:rPr>
                            <w:t>1,1 км</w:t>
                          </w:r>
                        </w:smartTag>
                      </w:p>
                    </w:txbxContent>
                  </v:textbox>
                </v:shape>
                <v:shape id="Text Box 106" o:spid="_x0000_s1081" type="#_x0000_t202" style="position:absolute;left:52879;top:21087;width:12117;height:6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" stroked="f">
                  <v:textbox inset="6.48pt,3.24pt,6.48pt,3.24pt">
                    <w:txbxContent>
                      <w:p w:rsidR="00145ADC" w:rsidRPr="001B7C9D" w:rsidRDefault="00145ADC" w:rsidP="00F80F81">
                        <w:pPr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  2. ДОУ«Бахча»</w:t>
                        </w:r>
                      </w:p>
                    </w:txbxContent>
                  </v:textbox>
                </v:shape>
                <v:shape id="Text Box 107" o:spid="_x0000_s1082" type="#_x0000_t202" style="position:absolute;left:22887;top:22043;width:6144;height:3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" stroked="f">
                  <v:textbox inset="6.48pt,3.24pt,6.48pt,3.24pt">
                    <w:txbxContent>
                      <w:p w:rsidR="00145ADC" w:rsidRPr="001B7C9D" w:rsidRDefault="00145ADC" w:rsidP="00F80F81">
                        <w:pPr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  <v:shape id="Text Box 108" o:spid="_x0000_s1083" type="#_x0000_t202" style="position:absolute;left:17449;top:11942;width:6132;height:3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" stroked="f">
                  <v:textbox inset="6.48pt,3.24pt,6.48pt,3.24pt">
                    <w:txbxContent>
                      <w:p w:rsidR="00145ADC" w:rsidRPr="001B7C9D" w:rsidRDefault="00145ADC" w:rsidP="00F80F81">
                        <w:pPr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9</w:t>
                        </w:r>
                        <w:r w:rsidRPr="001B7C9D">
                          <w:rPr>
                            <w:sz w:val="22"/>
                          </w:rPr>
                          <w:t xml:space="preserve">  км</w:t>
                        </w:r>
                      </w:p>
                    </w:txbxContent>
                  </v:textbox>
                </v:shape>
                <v:shape id="Text Box 109" o:spid="_x0000_s1084" type="#_x0000_t202" style="position:absolute;left:5479;top:10725;width:6827;height:12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" stroked="f">
                  <v:textbox style="layout-flow:vertical;mso-layout-flow-alt:bottom-to-top" inset="6.48pt,3.24pt,6.48pt,3.24pt">
                    <w:txbxContent>
                      <w:p w:rsidR="00145ADC" w:rsidRPr="001B7C9D" w:rsidRDefault="00145ADC" w:rsidP="00F80F81">
                        <w:pPr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4.МКОУ «Усухчайская СОШ»</w:t>
                        </w:r>
                      </w:p>
                      <w:p w:rsidR="00145ADC" w:rsidRPr="001B7C9D" w:rsidRDefault="00145ADC" w:rsidP="00F80F81">
                        <w:pPr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  <v:shape id="Text Box 110" o:spid="_x0000_s1085" type="#_x0000_t202" style="position:absolute;left:22011;top:40471;width:19308;height:3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" stroked="f">
                  <v:textbox inset="6.48pt,3.24pt,6.48pt,3.24pt">
                    <w:txbxContent>
                      <w:p w:rsidR="00145ADC" w:rsidRPr="001B7C9D" w:rsidRDefault="00145ADC" w:rsidP="00F80F81">
                        <w:pPr>
                          <w:rPr>
                            <w:b/>
                          </w:rPr>
                        </w:pPr>
                        <w:r w:rsidRPr="001B7C9D">
                          <w:rPr>
                            <w:b/>
                          </w:rPr>
                          <w:t xml:space="preserve">Пробег – </w:t>
                        </w:r>
                        <w:r>
                          <w:rPr>
                            <w:b/>
                          </w:rPr>
                          <w:t>20</w:t>
                        </w:r>
                        <w:r w:rsidRPr="001B7C9D">
                          <w:rPr>
                            <w:b/>
                          </w:rPr>
                          <w:t xml:space="preserve"> км</w:t>
                        </w:r>
                      </w:p>
                    </w:txbxContent>
                  </v:textbox>
                </v:shape>
                <v:line id="Line 111" o:spid="_x0000_s1086" style="position:absolute;visibility:visible;mso-wrap-style:square" from="48305,19939" to="59729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" strokeweight="1.5pt"/>
                <v:shapetype id="_x0000_t104" coordsize="21600,21600" o:spt="104" adj="12960,19440,7200" path="ar0@22@3@21,,0@4@21@14@22@1@21@7@21@12@2l@13@2@8,0@11@2wa0@22@3@21@10@2@16@24@14@22@1@21@16@24@14,xewr@14@22@1@21@7@21@16@24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@8,0;@11,@2;@15,0;@16,@21;@13,@2" o:connectangles="270,270,270,90,0" textboxrect="@41,@43,@42,@44"/>
                  <v:handles>
                    <v:h position="#0,topLeft" xrange="@37,@27"/>
                    <v:h position="#1,topLeft" xrange="@25,@20"/>
                    <v:h position="bottomRight,#2" yrange="0,@40"/>
                  </v:handles>
                  <o:complex v:ext="view"/>
                </v:shapetype>
                <v:shape id="AutoShape 112" o:spid="_x0000_s1087" type="#_x0000_t104" style="position:absolute;left:51730;top:34794;width:2287;height:2287;rotation:-11366632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" adj="13000,19621,16035" fillcolor="black"/>
                <v:shape id="AutoShape 113" o:spid="_x0000_s1088" type="#_x0000_t104" style="position:absolute;left:58580;top:17663;width:2286;height:2276;rotation:-5468392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" adj="12996,19439,16035" fillcolor="black"/>
                <v:shape id="Text Box 114" o:spid="_x0000_s1089" type="#_x0000_t202" style="position:absolute;left:48999;top:11862;width:10456;height:3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" stroked="f">
                  <v:textbox inset="6.48pt,3.24pt,6.48pt,3.24pt">
                    <w:txbxContent>
                      <w:p w:rsidR="00145ADC" w:rsidRPr="001B7C9D" w:rsidRDefault="00145ADC" w:rsidP="00F80F81">
                        <w:pPr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  <v:line id="Line 115" o:spid="_x0000_s1090" style="position:absolute;flip:x;visibility:visible;mso-wrap-style:square" from="52879,18801" to="57988,18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">
                  <v:stroke endarrow="block"/>
                </v:line>
                <v:line id="Line 116" o:spid="_x0000_s1091" style="position:absolute;visibility:visible;mso-wrap-style:square" from="51730,17652" to="56304,17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">
                  <v:stroke endarrow="block"/>
                </v:line>
                <v:shape id="Text Box 117" o:spid="_x0000_s1092" type="#_x0000_t202" style="position:absolute;left:58602;top:12829;width:4995;height:3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" stroked="f">
                  <v:textbox inset="6.48pt,3.24pt,6.48pt,3.24pt">
                    <w:txbxContent>
                      <w:p w:rsidR="00145ADC" w:rsidRPr="001B7C9D" w:rsidRDefault="00145ADC" w:rsidP="00F80F81">
                        <w:pPr>
                          <w:rPr>
                            <w:sz w:val="22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1 км"/>
                          </w:smartTagPr>
                          <w:r>
                            <w:rPr>
                              <w:sz w:val="22"/>
                            </w:rPr>
                            <w:t>1</w:t>
                          </w:r>
                          <w:r w:rsidRPr="001B7C9D">
                            <w:rPr>
                              <w:sz w:val="22"/>
                            </w:rPr>
                            <w:t xml:space="preserve"> км</w:t>
                          </w:r>
                        </w:smartTag>
                      </w:p>
                    </w:txbxContent>
                  </v:textbox>
                </v:shape>
                <v:shape id="AutoShape 118" o:spid="_x0000_s1093" type="#_x0000_t104" style="position:absolute;left:40989;top:5970;width:2299;height:2286;rotation:429848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" adj="13000,19441,16035" fillcolor="black"/>
                <v:shape id="AutoShape 119" o:spid="_x0000_s1094" style="position:absolute;left:42014;top:16560;width:1422;height:1171;rotation:562116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" path="m15730,l9860,7200r3086,l12946,15104,,15104r,6496l18514,21600r,-14400l21600,7200,15730,xe" fillcolor="black">
                  <v:stroke joinstyle="miter"/>
                  <v:path o:connecttype="custom" o:connectlocs="103547,0;64906,39064;0,99569;60937,117191;121874,81383;142188,39064" o:connectangles="270,180,180,90,0,0" textboxrect="0,15104,18514,21600"/>
                </v:shape>
                <v:shape id="AutoShape 120" o:spid="_x0000_s1095" style="position:absolute;left:46701;top:18721;width:1456;height:1183;rotation:1151940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" path="m15730,l9860,7200r3086,l12946,15104,,15104r,6496l18514,21600r,-14400l21600,7200,15730,xe" fillcolor="black">
                  <v:stroke joinstyle="miter"/>
                  <v:path o:connecttype="custom" o:connectlocs="106057,0;66480,39434;0,100512;62414,118301;124828,82153;145635,39434" o:connectangles="270,180,180,90,0,0" textboxrect="0,15104,18514,21600"/>
                </v:shape>
                <v:shape id="AutoShape 121" o:spid="_x0000_s1096" style="position:absolute;left:44289;top:18858;width:1456;height:1172;rotation:-617531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" path="m15730,l9860,7200r3086,l12946,15104,,15104r,6496l18514,21600r,-14400l21600,7200,15730,xe" fillcolor="black">
                  <v:stroke joinstyle="miter"/>
                  <v:path o:connecttype="custom" o:connectlocs="106033,0;66464,39064;0,99569;62399,117191;124799,81383;145601,39064" o:connectangles="270,180,180,90,0,0" textboxrect="0,15104,18514,21600"/>
                </v:shape>
                <v:shape id="AutoShape 122" o:spid="_x0000_s1097" style="position:absolute;left:39852;top:16435;width:1467;height:117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" path="m15730,l9860,7200r3086,l12946,15104,,15104r,6496l18514,21600r,-14400l21600,7200,15730,xe" fillcolor="black">
                  <v:stroke joinstyle="miter"/>
                  <v:path o:connecttype="custom" o:connectlocs="106886,0;66999,39054;0,99545;62902,117163;125803,81363;146773,39054" o:connectangles="270,180,180,90,0,0" textboxrect="0,15104,18514,21600"/>
                </v:shape>
                <v:shape id="Text Box 123" o:spid="_x0000_s1098" type="#_x0000_t202" style="position:absolute;left:40989;top:26138;width:5189;height:3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" stroked="f">
                  <v:textbox inset="6.48pt,3.24pt,6.48pt,3.24pt">
                    <w:txbxContent>
                      <w:p w:rsidR="00145ADC" w:rsidRPr="001B7C9D" w:rsidRDefault="00145ADC" w:rsidP="00F80F81">
                        <w:pPr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</w:t>
                        </w:r>
                        <w:r w:rsidRPr="001B7C9D">
                          <w:rPr>
                            <w:sz w:val="22"/>
                          </w:rPr>
                          <w:t xml:space="preserve"> км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F80F81" w:rsidRPr="00F80F81" w:rsidRDefault="00F80F81" w:rsidP="00F80F81"/>
    <w:p w:rsidR="00F80F81" w:rsidRPr="00F80F81" w:rsidRDefault="00F80F81" w:rsidP="00F80F81"/>
    <w:p w:rsidR="00F80F81" w:rsidRPr="00F80F81" w:rsidRDefault="00F80F81" w:rsidP="00F80F81"/>
    <w:p w:rsidR="00F80F81" w:rsidRPr="00F80F81" w:rsidRDefault="00F80F81" w:rsidP="00F80F81"/>
    <w:p w:rsidR="00F80F81" w:rsidRPr="00F80F81" w:rsidRDefault="00F80F81" w:rsidP="00F80F81"/>
    <w:p w:rsidR="00F80F81" w:rsidRPr="00F80F81" w:rsidRDefault="00F80F81" w:rsidP="00F80F81"/>
    <w:p w:rsidR="00F80F81" w:rsidRPr="00F80F81" w:rsidRDefault="00F80F81" w:rsidP="00F80F81"/>
    <w:p w:rsidR="00F80F81" w:rsidRPr="00F80F81" w:rsidRDefault="00F80F81" w:rsidP="00F80F81"/>
    <w:p w:rsidR="00F80F81" w:rsidRPr="00F80F81" w:rsidRDefault="00F80F81" w:rsidP="00F80F81"/>
    <w:p w:rsidR="00F80F81" w:rsidRPr="00F80F81" w:rsidRDefault="00F80F81" w:rsidP="00F80F81"/>
    <w:p w:rsidR="00F80F81" w:rsidRPr="00F80F81" w:rsidRDefault="00F80F81" w:rsidP="00F80F81">
      <w:pPr>
        <w:rPr>
          <w:b/>
          <w:sz w:val="28"/>
          <w:szCs w:val="28"/>
        </w:rPr>
      </w:pPr>
    </w:p>
    <w:p w:rsidR="00F80F81" w:rsidRPr="00F80F81" w:rsidRDefault="00F80F81" w:rsidP="00F80F81">
      <w:pPr>
        <w:rPr>
          <w:b/>
          <w:sz w:val="28"/>
          <w:szCs w:val="28"/>
        </w:rPr>
      </w:pPr>
    </w:p>
    <w:p w:rsidR="00F80F81" w:rsidRPr="00F80F81" w:rsidRDefault="00F80F81" w:rsidP="00F80F81">
      <w:pPr>
        <w:rPr>
          <w:b/>
          <w:sz w:val="28"/>
          <w:szCs w:val="28"/>
        </w:rPr>
      </w:pPr>
    </w:p>
    <w:p w:rsidR="00F80F81" w:rsidRPr="00F80F81" w:rsidRDefault="00F80F81" w:rsidP="00F80F81">
      <w:pPr>
        <w:rPr>
          <w:b/>
          <w:sz w:val="28"/>
          <w:szCs w:val="28"/>
        </w:rPr>
      </w:pPr>
    </w:p>
    <w:p w:rsidR="00F80F81" w:rsidRPr="00F80F81" w:rsidRDefault="00F80F81" w:rsidP="00F80F81">
      <w:pPr>
        <w:rPr>
          <w:b/>
          <w:sz w:val="28"/>
          <w:szCs w:val="28"/>
        </w:rPr>
      </w:pPr>
    </w:p>
    <w:p w:rsidR="00F80F81" w:rsidRPr="00F80F81" w:rsidRDefault="00F80F81" w:rsidP="00F80F81">
      <w:pPr>
        <w:rPr>
          <w:b/>
          <w:sz w:val="28"/>
          <w:szCs w:val="28"/>
        </w:rPr>
      </w:pPr>
    </w:p>
    <w:p w:rsidR="00F80F81" w:rsidRPr="00F80F81" w:rsidRDefault="00F80F81" w:rsidP="00F80F81">
      <w:pPr>
        <w:rPr>
          <w:b/>
          <w:sz w:val="28"/>
          <w:szCs w:val="28"/>
        </w:rPr>
      </w:pPr>
    </w:p>
    <w:p w:rsidR="00F80F81" w:rsidRPr="00F80F81" w:rsidRDefault="00F80F81" w:rsidP="00F80F81">
      <w:pPr>
        <w:rPr>
          <w:b/>
          <w:sz w:val="28"/>
          <w:szCs w:val="28"/>
        </w:rPr>
      </w:pPr>
    </w:p>
    <w:p w:rsidR="00F80F81" w:rsidRPr="00F80F81" w:rsidRDefault="00F80F81" w:rsidP="00F80F81">
      <w:pPr>
        <w:rPr>
          <w:b/>
          <w:sz w:val="28"/>
          <w:szCs w:val="28"/>
        </w:rPr>
      </w:pPr>
    </w:p>
    <w:p w:rsidR="00F80F81" w:rsidRDefault="00F80F81" w:rsidP="00F80F81">
      <w:pPr>
        <w:rPr>
          <w:b/>
          <w:sz w:val="28"/>
          <w:szCs w:val="28"/>
        </w:rPr>
      </w:pPr>
    </w:p>
    <w:p w:rsidR="00F80F81" w:rsidRDefault="00F80F81" w:rsidP="00F80F81">
      <w:pPr>
        <w:rPr>
          <w:b/>
          <w:sz w:val="28"/>
          <w:szCs w:val="28"/>
        </w:rPr>
      </w:pPr>
    </w:p>
    <w:tbl>
      <w:tblPr>
        <w:tblW w:w="11162" w:type="dxa"/>
        <w:tblLook w:val="01E0" w:firstRow="1" w:lastRow="1" w:firstColumn="1" w:lastColumn="1" w:noHBand="0" w:noVBand="0"/>
      </w:tblPr>
      <w:tblGrid>
        <w:gridCol w:w="2851"/>
        <w:gridCol w:w="7605"/>
        <w:gridCol w:w="470"/>
        <w:gridCol w:w="236"/>
      </w:tblGrid>
      <w:tr w:rsidR="00F80F81" w:rsidTr="00F80F81">
        <w:trPr>
          <w:gridAfter w:val="2"/>
          <w:wAfter w:w="706" w:type="dxa"/>
          <w:trHeight w:val="5073"/>
        </w:trPr>
        <w:tc>
          <w:tcPr>
            <w:tcW w:w="2851" w:type="dxa"/>
          </w:tcPr>
          <w:p w:rsidR="00F80F81" w:rsidRDefault="00F80F81" w:rsidP="00145ADC">
            <w:r>
              <w:t>Утвердждаю</w:t>
            </w:r>
          </w:p>
          <w:p w:rsidR="00F80F81" w:rsidRDefault="00F80F81" w:rsidP="00145ADC">
            <w:r>
              <w:t xml:space="preserve">Директор </w:t>
            </w:r>
          </w:p>
          <w:p w:rsidR="00F80F81" w:rsidRDefault="00F80F81" w:rsidP="00145ADC">
            <w:r>
              <w:t>МКОУ «Микрахской СОШ»</w:t>
            </w:r>
          </w:p>
          <w:p w:rsidR="00F80F81" w:rsidRDefault="00F80F81" w:rsidP="00145ADC">
            <w:r>
              <w:t>____________ Абдуллаев Ф. М.</w:t>
            </w:r>
          </w:p>
          <w:p w:rsidR="00F80F81" w:rsidRDefault="00F80F81" w:rsidP="00145ADC">
            <w:r>
              <w:t>подпись</w:t>
            </w:r>
          </w:p>
          <w:p w:rsidR="00F80F81" w:rsidRDefault="00F80F81" w:rsidP="00145ADC"/>
        </w:tc>
        <w:tc>
          <w:tcPr>
            <w:tcW w:w="7605" w:type="dxa"/>
          </w:tcPr>
          <w:p w:rsidR="00F80F81" w:rsidRDefault="00F80F81" w:rsidP="00145ADC">
            <w:r>
              <w:t xml:space="preserve"> </w:t>
            </w:r>
          </w:p>
          <w:p w:rsidR="00F80F81" w:rsidRDefault="00F80F81" w:rsidP="00145ADC"/>
          <w:p w:rsidR="00F80F81" w:rsidRPr="000042A4" w:rsidRDefault="00F80F81" w:rsidP="00145ADC">
            <w:pPr>
              <w:rPr>
                <w:sz w:val="28"/>
                <w:szCs w:val="28"/>
              </w:rPr>
            </w:pPr>
          </w:p>
          <w:p w:rsidR="00F80F81" w:rsidRPr="000042A4" w:rsidRDefault="00F80F81" w:rsidP="00145ADC">
            <w:pPr>
              <w:rPr>
                <w:sz w:val="28"/>
                <w:szCs w:val="28"/>
              </w:rPr>
            </w:pPr>
          </w:p>
          <w:p w:rsidR="00F80F81" w:rsidRDefault="00F80F81" w:rsidP="00145ADC">
            <w:pPr>
              <w:jc w:val="center"/>
              <w:rPr>
                <w:b/>
                <w:sz w:val="28"/>
                <w:szCs w:val="28"/>
              </w:rPr>
            </w:pPr>
          </w:p>
          <w:p w:rsidR="00F80F81" w:rsidRDefault="00F80F81" w:rsidP="00145ADC">
            <w:pPr>
              <w:jc w:val="center"/>
              <w:rPr>
                <w:b/>
                <w:sz w:val="28"/>
                <w:szCs w:val="28"/>
              </w:rPr>
            </w:pPr>
          </w:p>
          <w:p w:rsidR="00F80F81" w:rsidRPr="000042A4" w:rsidRDefault="00F80F81" w:rsidP="00F80F81">
            <w:pPr>
              <w:jc w:val="both"/>
              <w:rPr>
                <w:b/>
                <w:sz w:val="28"/>
                <w:szCs w:val="28"/>
              </w:rPr>
            </w:pPr>
            <w:r w:rsidRPr="000042A4">
              <w:rPr>
                <w:b/>
                <w:sz w:val="28"/>
                <w:szCs w:val="28"/>
              </w:rPr>
              <w:t>Схема маршрута движения школьного автобуса</w:t>
            </w:r>
          </w:p>
          <w:p w:rsidR="00F80F81" w:rsidRDefault="00F80F81" w:rsidP="00F80F81">
            <w:pPr>
              <w:jc w:val="center"/>
            </w:pPr>
          </w:p>
        </w:tc>
      </w:tr>
      <w:tr w:rsidR="00F80F81" w:rsidRPr="00F80F81" w:rsidTr="00F80F81">
        <w:trPr>
          <w:trHeight w:val="2910"/>
        </w:trPr>
        <w:tc>
          <w:tcPr>
            <w:tcW w:w="10926" w:type="dxa"/>
            <w:gridSpan w:val="3"/>
          </w:tcPr>
          <w:p w:rsidR="00F80F81" w:rsidRPr="00F80F81" w:rsidRDefault="00F80F81" w:rsidP="00F80F81">
            <w:pPr>
              <w:jc w:val="center"/>
            </w:pPr>
            <w:r w:rsidRPr="00F80F81">
              <w:rPr>
                <w:b/>
                <w:noProof/>
                <w:sz w:val="28"/>
                <w:szCs w:val="28"/>
              </w:rPr>
              <mc:AlternateContent>
                <mc:Choice Requires="wpc">
                  <w:drawing>
                    <wp:inline distT="0" distB="0" distL="0" distR="0">
                      <wp:extent cx="6779363" cy="4101018"/>
                      <wp:effectExtent l="0" t="0" r="21590" b="0"/>
                      <wp:docPr id="183" name="Полотно 1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53" name="Rectangle 1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0332" y="593278"/>
                                  <a:ext cx="1714500" cy="571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45ADC" w:rsidRPr="00B9261C" w:rsidRDefault="00145ADC" w:rsidP="00F80F81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B9261C">
                                      <w:rPr>
                                        <w:b/>
                                      </w:rPr>
                                      <w:t>М</w:t>
                                    </w:r>
                                    <w:r>
                                      <w:rPr>
                                        <w:b/>
                                      </w:rPr>
                                      <w:t>К</w:t>
                                    </w:r>
                                    <w:r w:rsidRPr="00B9261C">
                                      <w:rPr>
                                        <w:b/>
                                      </w:rPr>
                                      <w:t>ОУ «</w:t>
                                    </w:r>
                                    <w:r>
                                      <w:rPr>
                                        <w:b/>
                                      </w:rPr>
                                      <w:t>Микрахская С</w:t>
                                    </w:r>
                                    <w:r w:rsidRPr="00B9261C">
                                      <w:rPr>
                                        <w:b/>
                                      </w:rPr>
                                      <w:t>ОШ»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4" name="Rectangle 1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65232" y="593278"/>
                                  <a:ext cx="1714500" cy="571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45ADC" w:rsidRPr="00B9261C" w:rsidRDefault="00145ADC" w:rsidP="00F80F81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АЗС №1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" name="Line 1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64832" y="707578"/>
                                  <a:ext cx="3200400" cy="1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6" name="Line 1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64832" y="1050478"/>
                                  <a:ext cx="3200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7" name="Text Box 16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79432" y="1621978"/>
                                  <a:ext cx="1600200" cy="4216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45ADC" w:rsidRPr="001532EB" w:rsidRDefault="00145ADC" w:rsidP="00F80F81">
                                    <w:pPr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 w:rsidRPr="001532EB"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>Пробег – 3</w:t>
                                    </w:r>
                                    <w:r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>0</w:t>
                                    </w:r>
                                    <w:r w:rsidRPr="001532EB"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 xml:space="preserve">  км</w:t>
                                    </w:r>
                                  </w:p>
                                </w:txbxContent>
                              </wps:txbx>
                              <wps:bodyPr rot="0" vert="horz" wrap="square" lIns="82296" tIns="41148" rIns="82296" bIns="41148" anchor="t" anchorCtr="0" upright="1">
                                <a:noAutofit/>
                              </wps:bodyPr>
                            </wps:wsp>
                            <wps:wsp>
                              <wps:cNvPr id="158" name="Line 1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79132" y="821878"/>
                                  <a:ext cx="28575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9" name="Line 16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979132" y="936178"/>
                                  <a:ext cx="2743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0" name="Line 1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79132" y="936178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1" name="Line 1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22332" y="936178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2" name="Line 1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79132" y="1393378"/>
                                  <a:ext cx="2743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3" name="Text Box 1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93532" y="1164778"/>
                                  <a:ext cx="6858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45ADC" w:rsidRPr="001B7C9D" w:rsidRDefault="00145ADC" w:rsidP="00F80F81">
                                    <w:pPr>
                                      <w:rPr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15 </w:t>
                                    </w:r>
                                    <w:r w:rsidRPr="001B7C9D">
                                      <w:rPr>
                                        <w:sz w:val="22"/>
                                      </w:rPr>
                                      <w:t xml:space="preserve"> км</w:t>
                                    </w:r>
                                  </w:p>
                                </w:txbxContent>
                              </wps:txbx>
                              <wps:bodyPr rot="0" vert="horz" wrap="square" lIns="82296" tIns="41148" rIns="82296" bIns="41148" anchor="t" anchorCtr="0" upright="1">
                                <a:noAutofit/>
                              </wps:bodyPr>
                            </wps:wsp>
                            <wps:wsp>
                              <wps:cNvPr id="164" name="Text Box 16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07832" y="136078"/>
                                  <a:ext cx="6858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45ADC" w:rsidRPr="001B7C9D" w:rsidRDefault="00145ADC" w:rsidP="00F80F81">
                                    <w:pPr>
                                      <w:rPr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15 </w:t>
                                    </w:r>
                                    <w:r w:rsidRPr="001B7C9D">
                                      <w:rPr>
                                        <w:sz w:val="22"/>
                                      </w:rPr>
                                      <w:t xml:space="preserve"> км</w:t>
                                    </w:r>
                                  </w:p>
                                </w:txbxContent>
                              </wps:txbx>
                              <wps:bodyPr rot="0" vert="horz" wrap="square" lIns="82296" tIns="41148" rIns="82296" bIns="41148" anchor="t" anchorCtr="0" upright="1">
                                <a:noAutofit/>
                              </wps:bodyPr>
                            </wps:wsp>
                            <wps:wsp>
                              <wps:cNvPr id="165" name="Line 17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979132" y="250378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6" name="Line 17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836632" y="136078"/>
                                  <a:ext cx="0" cy="685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7" name="Line 1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79132" y="364678"/>
                                  <a:ext cx="28575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8" name="Rectangle 1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032" y="2650678"/>
                                  <a:ext cx="1714500" cy="571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45ADC" w:rsidRPr="00B9261C" w:rsidRDefault="00145ADC" w:rsidP="00F80F81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B9261C">
                                      <w:rPr>
                                        <w:b/>
                                      </w:rPr>
                                      <w:t>М</w:t>
                                    </w:r>
                                    <w:r>
                                      <w:rPr>
                                        <w:b/>
                                      </w:rPr>
                                      <w:t>К</w:t>
                                    </w:r>
                                    <w:r w:rsidRPr="00B9261C">
                                      <w:rPr>
                                        <w:b/>
                                      </w:rPr>
                                      <w:t>ОУ «</w:t>
                                    </w:r>
                                    <w:r>
                                      <w:rPr>
                                        <w:b/>
                                      </w:rPr>
                                      <w:t>Микрахская С</w:t>
                                    </w:r>
                                    <w:r w:rsidRPr="00B9261C">
                                      <w:rPr>
                                        <w:b/>
                                      </w:rPr>
                                      <w:t>ОШ»</w:t>
                                    </w:r>
                                  </w:p>
                                  <w:p w:rsidR="00145ADC" w:rsidRPr="00E86A78" w:rsidRDefault="00145ADC" w:rsidP="00F80F8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9" name="Rectangle 1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50932" y="2650678"/>
                                  <a:ext cx="1714500" cy="571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45ADC" w:rsidRPr="00B9261C" w:rsidRDefault="00145ADC" w:rsidP="00F80F81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с. Ахты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0" name="Line 1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0532" y="2764978"/>
                                  <a:ext cx="3200400" cy="1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1" name="Line 1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0532" y="3107878"/>
                                  <a:ext cx="3200400" cy="1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2" name="Text Box 17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65132" y="3679378"/>
                                  <a:ext cx="1600200" cy="4216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45ADC" w:rsidRPr="001532EB" w:rsidRDefault="00145ADC" w:rsidP="00F80F81">
                                    <w:pPr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 w:rsidRPr="001532EB"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 xml:space="preserve">Пробег – </w:t>
                                    </w:r>
                                    <w:r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 xml:space="preserve">54 </w:t>
                                    </w:r>
                                    <w:r w:rsidRPr="001532EB"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 xml:space="preserve">  км</w:t>
                                    </w:r>
                                  </w:p>
                                </w:txbxContent>
                              </wps:txbx>
                              <wps:bodyPr rot="0" vert="horz" wrap="square" lIns="82296" tIns="41148" rIns="82296" bIns="41148" anchor="t" anchorCtr="0" upright="1">
                                <a:noAutofit/>
                              </wps:bodyPr>
                            </wps:wsp>
                            <wps:wsp>
                              <wps:cNvPr id="173" name="Line 1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64832" y="2879278"/>
                                  <a:ext cx="2857500" cy="1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4" name="Line 17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864832" y="2993578"/>
                                  <a:ext cx="2743200" cy="1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5" name="Line 1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64832" y="2993578"/>
                                  <a:ext cx="127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6" name="Line 1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08032" y="2993578"/>
                                  <a:ext cx="127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7" name="Line 1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64832" y="3450778"/>
                                  <a:ext cx="2743200" cy="1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8" name="Text Box 1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79232" y="3222178"/>
                                  <a:ext cx="6858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45ADC" w:rsidRPr="001B7C9D" w:rsidRDefault="00145ADC" w:rsidP="00F80F81">
                                    <w:pPr>
                                      <w:rPr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27 км</w:t>
                                    </w:r>
                                  </w:p>
                                </w:txbxContent>
                              </wps:txbx>
                              <wps:bodyPr rot="0" vert="horz" wrap="square" lIns="82296" tIns="41148" rIns="82296" bIns="41148" anchor="t" anchorCtr="0" upright="1">
                                <a:noAutofit/>
                              </wps:bodyPr>
                            </wps:wsp>
                            <wps:wsp>
                              <wps:cNvPr id="179" name="Line 18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864832" y="2307778"/>
                                  <a:ext cx="127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0" name="Line 1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64832" y="2422078"/>
                                  <a:ext cx="2857500" cy="1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1" name="Line 18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722332" y="2307778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2" name="Text Box 18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93532" y="2193478"/>
                                  <a:ext cx="6858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45ADC" w:rsidRPr="001B7C9D" w:rsidRDefault="00145ADC" w:rsidP="00F80F81">
                                    <w:pPr>
                                      <w:rPr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27 км</w:t>
                                    </w:r>
                                  </w:p>
                                </w:txbxContent>
                              </wps:txbx>
                              <wps:bodyPr rot="0" vert="horz" wrap="square" lIns="82296" tIns="41148" rIns="82296" bIns="41148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83" o:spid="_x0000_s1099" editas="canvas" style="width:533.8pt;height:322.9pt;mso-position-horizontal-relative:char;mso-position-vertical-relative:line" coordsize="67792,41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">
                      <v:shape id="_x0000_s1100" type="#_x0000_t75" style="position:absolute;width:67792;height:41008;visibility:visible;mso-wrap-style:square">
                        <v:fill o:detectmouseclick="t"/>
                        <v:path o:connecttype="none"/>
                      </v:shape>
                      <v:rect id="Rectangle 158" o:spid="_x0000_s1101" style="position:absolute;left:1503;top:5932;width:17145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">
                        <v:textbox>
                          <w:txbxContent>
                            <w:p w:rsidR="00145ADC" w:rsidRPr="00B9261C" w:rsidRDefault="00145ADC" w:rsidP="00F80F81">
                              <w:pPr>
                                <w:rPr>
                                  <w:b/>
                                </w:rPr>
                              </w:pPr>
                              <w:r w:rsidRPr="00B9261C">
                                <w:rPr>
                                  <w:b/>
                                </w:rPr>
                                <w:t>М</w:t>
                              </w:r>
                              <w:r>
                                <w:rPr>
                                  <w:b/>
                                </w:rPr>
                                <w:t>К</w:t>
                              </w:r>
                              <w:r w:rsidRPr="00B9261C">
                                <w:rPr>
                                  <w:b/>
                                </w:rPr>
                                <w:t>ОУ «</w:t>
                              </w:r>
                              <w:r>
                                <w:rPr>
                                  <w:b/>
                                </w:rPr>
                                <w:t>Микрахская С</w:t>
                              </w:r>
                              <w:r w:rsidRPr="00B9261C">
                                <w:rPr>
                                  <w:b/>
                                </w:rPr>
                                <w:t>ОШ»</w:t>
                              </w:r>
                            </w:p>
                          </w:txbxContent>
                        </v:textbox>
                      </v:rect>
                      <v:rect id="Rectangle 159" o:spid="_x0000_s1102" style="position:absolute;left:50652;top:5932;width:17145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">
                        <v:textbox>
                          <w:txbxContent>
                            <w:p w:rsidR="00145ADC" w:rsidRPr="00B9261C" w:rsidRDefault="00145ADC" w:rsidP="00F80F8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АЗС №1</w:t>
                              </w:r>
                            </w:p>
                          </w:txbxContent>
                        </v:textbox>
                      </v:rect>
                      <v:line id="Line 160" o:spid="_x0000_s1103" style="position:absolute;visibility:visible;mso-wrap-style:square" from="18648,7075" to="50652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"/>
                      <v:line id="Line 161" o:spid="_x0000_s1104" style="position:absolute;visibility:visible;mso-wrap-style:square" from="18648,10504" to="50652,10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xIsxAAAANw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lsK92fiBXL2CwAA//8DAFBLAQItABQABgAIAAAAIQDb4fbL7gAAAIUBAAATAAAAAAAAAAAA&#10;AAAAAAAAAABbQ29udGVudF9UeXBlc10ueG1sUEsBAi0AFAAGAAgAAAAhAFr0LFu/AAAAFQEAAAsA&#10;AAAAAAAAAAAAAAAAHwEAAF9yZWxzLy5yZWxzUEsBAi0AFAAGAAgAAAAhAGXvEizEAAAA3AAAAA8A&#10;AAAAAAAAAAAAAAAABwIAAGRycy9kb3ducmV2LnhtbFBLBQYAAAAAAwADALcAAAD4AgAAAAA=&#10;"/>
                      <v:shape id="Text Box 162" o:spid="_x0000_s1105" type="#_x0000_t202" style="position:absolute;left:43794;top:16219;width:16002;height:4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" stroked="f">
                        <v:textbox inset="6.48pt,3.24pt,6.48pt,3.24pt">
                          <w:txbxContent>
                            <w:p w:rsidR="00145ADC" w:rsidRPr="001532EB" w:rsidRDefault="00145ADC" w:rsidP="00F80F81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1532EB">
                                <w:rPr>
                                  <w:b/>
                                  <w:sz w:val="28"/>
                                  <w:szCs w:val="28"/>
                                </w:rPr>
                                <w:t>Пробег – 3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0</w:t>
                              </w:r>
                              <w:r w:rsidRPr="001532EB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 км</w:t>
                              </w:r>
                            </w:p>
                          </w:txbxContent>
                        </v:textbox>
                      </v:shape>
                      <v:line id="Line 163" o:spid="_x0000_s1106" style="position:absolute;visibility:visible;mso-wrap-style:square" from="19791,8218" to="48366,8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">
                        <v:stroke endarrow="block"/>
                      </v:line>
                      <v:line id="Line 164" o:spid="_x0000_s1107" style="position:absolute;flip:x;visibility:visible;mso-wrap-style:square" from="19791,9361" to="47223,9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">
                        <v:stroke endarrow="block"/>
                      </v:line>
                      <v:line id="Line 165" o:spid="_x0000_s1108" style="position:absolute;visibility:visible;mso-wrap-style:square" from="19791,9361" to="19791,15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uV+xwAAANw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xd8eUYm0Ms/AAAA//8DAFBLAQItABQABgAIAAAAIQDb4fbL7gAAAIUBAAATAAAAAAAA&#10;AAAAAAAAAAAAAABbQ29udGVudF9UeXBlc10ueG1sUEsBAi0AFAAGAAgAAAAhAFr0LFu/AAAAFQEA&#10;AAsAAAAAAAAAAAAAAAAAHwEAAF9yZWxzLy5yZWxzUEsBAi0AFAAGAAgAAAAhAEsm5X7HAAAA3AAA&#10;AA8AAAAAAAAAAAAAAAAABwIAAGRycy9kb3ducmV2LnhtbFBLBQYAAAAAAwADALcAAAD7AgAAAAA=&#10;"/>
                      <v:line id="Line 166" o:spid="_x0000_s1109" style="position:absolute;visibility:visible;mso-wrap-style:square" from="47223,9361" to="47223,15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kDlxAAAANw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6QR+n4kXyPkPAAAA//8DAFBLAQItABQABgAIAAAAIQDb4fbL7gAAAIUBAAATAAAAAAAAAAAA&#10;AAAAAAAAAABbQ29udGVudF9UeXBlc10ueG1sUEsBAi0AFAAGAAgAAAAhAFr0LFu/AAAAFQEAAAsA&#10;AAAAAAAAAAAAAAAAHwEAAF9yZWxzLy5yZWxzUEsBAi0AFAAGAAgAAAAhACRqQOXEAAAA3AAAAA8A&#10;AAAAAAAAAAAAAAAABwIAAGRycy9kb3ducmV2LnhtbFBLBQYAAAAAAwADALcAAAD4AgAAAAA=&#10;"/>
                      <v:line id="Line 167" o:spid="_x0000_s1110" style="position:absolute;visibility:visible;mso-wrap-style:square" from="19791,13933" to="47223,13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N6SxAAAANw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6Qx+n4kXyOUPAAAA//8DAFBLAQItABQABgAIAAAAIQDb4fbL7gAAAIUBAAATAAAAAAAAAAAA&#10;AAAAAAAAAABbQ29udGVudF9UeXBlc10ueG1sUEsBAi0AFAAGAAgAAAAhAFr0LFu/AAAAFQEAAAsA&#10;AAAAAAAAAAAAAAAAHwEAAF9yZWxzLy5yZWxzUEsBAi0AFAAGAAgAAAAhANS43pLEAAAA3AAAAA8A&#10;AAAAAAAAAAAAAAAABwIAAGRycy9kb3ducmV2LnhtbFBLBQYAAAAAAwADALcAAAD4AgAAAAA=&#10;"/>
                      <v:shape id="Text Box 168" o:spid="_x0000_s1111" type="#_x0000_t202" style="position:absolute;left:28935;top:11647;width:685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" stroked="f">
                        <v:textbox inset="6.48pt,3.24pt,6.48pt,3.24pt">
                          <w:txbxContent>
                            <w:p w:rsidR="00145ADC" w:rsidRPr="001B7C9D" w:rsidRDefault="00145ADC" w:rsidP="00F80F81">
                              <w:p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 xml:space="preserve">15 </w:t>
                              </w:r>
                              <w:r w:rsidRPr="001B7C9D">
                                <w:rPr>
                                  <w:sz w:val="22"/>
                                </w:rPr>
                                <w:t xml:space="preserve"> км</w:t>
                              </w:r>
                            </w:p>
                          </w:txbxContent>
                        </v:textbox>
                      </v:shape>
                      <v:shape id="Text Box 169" o:spid="_x0000_s1112" type="#_x0000_t202" style="position:absolute;left:30078;top:1360;width:685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" stroked="f">
                        <v:textbox inset="6.48pt,3.24pt,6.48pt,3.24pt">
                          <w:txbxContent>
                            <w:p w:rsidR="00145ADC" w:rsidRPr="001B7C9D" w:rsidRDefault="00145ADC" w:rsidP="00F80F81">
                              <w:p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 xml:space="preserve">15 </w:t>
                              </w:r>
                              <w:r w:rsidRPr="001B7C9D">
                                <w:rPr>
                                  <w:sz w:val="22"/>
                                </w:rPr>
                                <w:t xml:space="preserve"> км</w:t>
                              </w:r>
                            </w:p>
                          </w:txbxContent>
                        </v:textbox>
                      </v:shape>
                      <v:line id="Line 170" o:spid="_x0000_s1113" style="position:absolute;flip:y;visibility:visible;mso-wrap-style:square" from="19791,2503" to="19791,8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"/>
                      <v:line id="Line 171" o:spid="_x0000_s1114" style="position:absolute;flip:y;visibility:visible;mso-wrap-style:square" from="48366,1360" to="48366,8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"/>
                      <v:line id="Line 172" o:spid="_x0000_s1115" style="position:absolute;visibility:visible;mso-wrap-style:square" from="19791,3646" to="48366,3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30KxAAAANw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PQN7s/EC+TsBgAA//8DAFBLAQItABQABgAIAAAAIQDb4fbL7gAAAIUBAAATAAAAAAAAAAAA&#10;AAAAAAAAAABbQ29udGVudF9UeXBlc10ueG1sUEsBAi0AFAAGAAgAAAAhAFr0LFu/AAAAFQEAAAsA&#10;AAAAAAAAAAAAAAAAHwEAAF9yZWxzLy5yZWxzUEsBAi0AFAAGAAgAAAAhAMTPfQrEAAAA3AAAAA8A&#10;AAAAAAAAAAAAAAAABwIAAGRycy9kb3ducmV2LnhtbFBLBQYAAAAAAwADALcAAAD4AgAAAAA=&#10;"/>
                      <v:rect id="Rectangle 173" o:spid="_x0000_s1116" style="position:absolute;left:360;top:26506;width:17145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">
                        <v:textbox>
                          <w:txbxContent>
                            <w:p w:rsidR="00145ADC" w:rsidRPr="00B9261C" w:rsidRDefault="00145ADC" w:rsidP="00F80F81">
                              <w:pPr>
                                <w:rPr>
                                  <w:b/>
                                </w:rPr>
                              </w:pPr>
                              <w:r w:rsidRPr="00B9261C">
                                <w:rPr>
                                  <w:b/>
                                </w:rPr>
                                <w:t>М</w:t>
                              </w:r>
                              <w:r>
                                <w:rPr>
                                  <w:b/>
                                </w:rPr>
                                <w:t>К</w:t>
                              </w:r>
                              <w:r w:rsidRPr="00B9261C">
                                <w:rPr>
                                  <w:b/>
                                </w:rPr>
                                <w:t>ОУ «</w:t>
                              </w:r>
                              <w:r>
                                <w:rPr>
                                  <w:b/>
                                </w:rPr>
                                <w:t>Микрахская С</w:t>
                              </w:r>
                              <w:r w:rsidRPr="00B9261C">
                                <w:rPr>
                                  <w:b/>
                                </w:rPr>
                                <w:t>ОШ»</w:t>
                              </w:r>
                            </w:p>
                            <w:p w:rsidR="00145ADC" w:rsidRPr="00E86A78" w:rsidRDefault="00145ADC" w:rsidP="00F80F81"/>
                          </w:txbxContent>
                        </v:textbox>
                      </v:rect>
                      <v:rect id="Rectangle 174" o:spid="_x0000_s1117" style="position:absolute;left:49509;top:26506;width:17145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">
                        <v:textbox>
                          <w:txbxContent>
                            <w:p w:rsidR="00145ADC" w:rsidRPr="00B9261C" w:rsidRDefault="00145ADC" w:rsidP="00F80F8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с. Ахты</w:t>
                              </w:r>
                            </w:p>
                          </w:txbxContent>
                        </v:textbox>
                      </v:rect>
                      <v:line id="Line 175" o:spid="_x0000_s1118" style="position:absolute;visibility:visible;mso-wrap-style:square" from="17505,27649" to="49509,27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"/>
                      <v:line id="Line 176" o:spid="_x0000_s1119" style="position:absolute;visibility:visible;mso-wrap-style:square" from="17505,31078" to="49509,31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"/>
                      <v:shape id="Text Box 177" o:spid="_x0000_s1120" type="#_x0000_t202" style="position:absolute;left:42651;top:36793;width:16002;height:4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" stroked="f">
                        <v:textbox inset="6.48pt,3.24pt,6.48pt,3.24pt">
                          <w:txbxContent>
                            <w:p w:rsidR="00145ADC" w:rsidRPr="001532EB" w:rsidRDefault="00145ADC" w:rsidP="00F80F81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1532EB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Пробег – 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54 </w:t>
                              </w:r>
                              <w:r w:rsidRPr="001532EB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 км</w:t>
                              </w:r>
                            </w:p>
                          </w:txbxContent>
                        </v:textbox>
                      </v:shape>
                      <v:line id="Line 178" o:spid="_x0000_s1121" style="position:absolute;visibility:visible;mso-wrap-style:square" from="18648,28792" to="47223,28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">
                        <v:stroke endarrow="block"/>
                      </v:line>
                      <v:line id="Line 179" o:spid="_x0000_s1122" style="position:absolute;flip:x;visibility:visible;mso-wrap-style:square" from="18648,29935" to="46080,29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">
                        <v:stroke endarrow="block"/>
                      </v:line>
                      <v:line id="Line 180" o:spid="_x0000_s1123" style="position:absolute;visibility:visible;mso-wrap-style:square" from="18648,29935" to="18661,35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"/>
                      <v:line id="Line 181" o:spid="_x0000_s1124" style="position:absolute;visibility:visible;mso-wrap-style:square" from="46080,29935" to="46093,35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5MxAAAANw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LcU7s/EC+TsBgAA//8DAFBLAQItABQABgAIAAAAIQDb4fbL7gAAAIUBAAATAAAAAAAAAAAA&#10;AAAAAAAAAABbQ29udGVudF9UeXBlc10ueG1sUEsBAi0AFAAGAAgAAAAhAFr0LFu/AAAAFQEAAAsA&#10;AAAAAAAAAAAAAAAAHwEAAF9yZWxzLy5yZWxzUEsBAi0AFAAGAAgAAAAhAC5aTkzEAAAA3AAAAA8A&#10;AAAAAAAAAAAAAAAABwIAAGRycy9kb3ducmV2LnhtbFBLBQYAAAAAAwADALcAAAD4AgAAAAA=&#10;"/>
                      <v:line id="Line 182" o:spid="_x0000_s1125" style="position:absolute;visibility:visible;mso-wrap-style:square" from="18648,34507" to="46080,34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"/>
                      <v:shape id="Text Box 183" o:spid="_x0000_s1126" type="#_x0000_t202" style="position:absolute;left:27792;top:32221;width:685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" stroked="f">
                        <v:textbox inset="6.48pt,3.24pt,6.48pt,3.24pt">
                          <w:txbxContent>
                            <w:p w:rsidR="00145ADC" w:rsidRPr="001B7C9D" w:rsidRDefault="00145ADC" w:rsidP="00F80F81">
                              <w:p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27 км</w:t>
                              </w:r>
                            </w:p>
                          </w:txbxContent>
                        </v:textbox>
                      </v:shape>
                      <v:line id="Line 184" o:spid="_x0000_s1127" style="position:absolute;flip:y;visibility:visible;mso-wrap-style:square" from="18648,23077" to="18661,28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"/>
                      <v:line id="Line 185" o:spid="_x0000_s1128" style="position:absolute;visibility:visible;mso-wrap-style:square" from="18648,24220" to="47223,24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"/>
                      <v:line id="Line 186" o:spid="_x0000_s1129" style="position:absolute;flip:y;visibility:visible;mso-wrap-style:square" from="47223,23077" to="47223,28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"/>
                      <v:shape id="Text Box 187" o:spid="_x0000_s1130" type="#_x0000_t202" style="position:absolute;left:28935;top:21934;width:685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" stroked="f">
                        <v:textbox inset="6.48pt,3.24pt,6.48pt,3.24pt">
                          <w:txbxContent>
                            <w:p w:rsidR="00145ADC" w:rsidRPr="001B7C9D" w:rsidRDefault="00145ADC" w:rsidP="00F80F81">
                              <w:p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 xml:space="preserve"> 27 км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" w:type="dxa"/>
          </w:tcPr>
          <w:p w:rsidR="00F80F81" w:rsidRPr="00F80F81" w:rsidRDefault="00F80F81" w:rsidP="00F80F81"/>
        </w:tc>
      </w:tr>
    </w:tbl>
    <w:p w:rsidR="00F80F81" w:rsidRPr="00F80F81" w:rsidRDefault="00F80F81" w:rsidP="00F80F81">
      <w:pPr>
        <w:rPr>
          <w:b/>
          <w:sz w:val="28"/>
          <w:szCs w:val="28"/>
        </w:rPr>
      </w:pPr>
    </w:p>
    <w:p w:rsidR="00F80F81" w:rsidRDefault="00F80F81" w:rsidP="00F80F81">
      <w:pPr>
        <w:rPr>
          <w:b/>
          <w:sz w:val="28"/>
          <w:szCs w:val="28"/>
        </w:rPr>
      </w:pPr>
    </w:p>
    <w:p w:rsidR="00F80F81" w:rsidRDefault="00F80F81" w:rsidP="00F80F81">
      <w:pPr>
        <w:rPr>
          <w:b/>
          <w:sz w:val="28"/>
          <w:szCs w:val="28"/>
        </w:rPr>
      </w:pPr>
    </w:p>
    <w:p w:rsidR="00F80F81" w:rsidRDefault="00F80F81" w:rsidP="00F80F81">
      <w:pPr>
        <w:rPr>
          <w:b/>
          <w:sz w:val="28"/>
          <w:szCs w:val="28"/>
        </w:rPr>
      </w:pPr>
    </w:p>
    <w:p w:rsidR="00F80F81" w:rsidRDefault="00F80F81" w:rsidP="00F80F81">
      <w:pPr>
        <w:rPr>
          <w:b/>
          <w:sz w:val="28"/>
          <w:szCs w:val="28"/>
        </w:rPr>
      </w:pPr>
    </w:p>
    <w:p w:rsidR="00F80F81" w:rsidRPr="00F80F81" w:rsidRDefault="00F80F81" w:rsidP="00F80F81">
      <w:pPr>
        <w:rPr>
          <w:b/>
          <w:sz w:val="28"/>
          <w:szCs w:val="28"/>
        </w:rPr>
      </w:pPr>
    </w:p>
    <w:p w:rsidR="00F80F81" w:rsidRDefault="00F80F81" w:rsidP="00F80F81">
      <w:pPr>
        <w:rPr>
          <w:b/>
          <w:sz w:val="28"/>
          <w:szCs w:val="28"/>
        </w:rPr>
      </w:pPr>
    </w:p>
    <w:p w:rsidR="00F80F81" w:rsidRDefault="00F80F81" w:rsidP="00F80F81">
      <w:pPr>
        <w:rPr>
          <w:b/>
          <w:sz w:val="28"/>
          <w:szCs w:val="28"/>
        </w:rPr>
      </w:pPr>
    </w:p>
    <w:p w:rsidR="00F80F81" w:rsidRDefault="00F80F81" w:rsidP="00F80F81">
      <w:pPr>
        <w:rPr>
          <w:b/>
          <w:sz w:val="28"/>
          <w:szCs w:val="28"/>
        </w:rPr>
      </w:pPr>
    </w:p>
    <w:p w:rsidR="00F80F81" w:rsidRDefault="00F80F81" w:rsidP="00F80F81">
      <w:pPr>
        <w:rPr>
          <w:b/>
          <w:sz w:val="28"/>
          <w:szCs w:val="28"/>
        </w:rPr>
      </w:pPr>
    </w:p>
    <w:p w:rsidR="00F80F81" w:rsidRDefault="00F80F81" w:rsidP="00F80F81">
      <w:pPr>
        <w:rPr>
          <w:b/>
          <w:sz w:val="28"/>
          <w:szCs w:val="28"/>
        </w:rPr>
      </w:pPr>
    </w:p>
    <w:p w:rsidR="00F80F81" w:rsidRDefault="00F80F81" w:rsidP="00F80F81">
      <w:pPr>
        <w:rPr>
          <w:b/>
          <w:sz w:val="28"/>
          <w:szCs w:val="28"/>
        </w:rPr>
      </w:pPr>
    </w:p>
    <w:p w:rsidR="00F80F81" w:rsidRPr="00F80F81" w:rsidRDefault="00F80F81" w:rsidP="00F80F81">
      <w:pPr>
        <w:rPr>
          <w:b/>
          <w:sz w:val="28"/>
          <w:szCs w:val="28"/>
        </w:rPr>
      </w:pPr>
    </w:p>
    <w:p w:rsidR="00F80F81" w:rsidRPr="00F80F81" w:rsidRDefault="00F80F81" w:rsidP="00F80F81">
      <w:pPr>
        <w:rPr>
          <w:b/>
          <w:sz w:val="28"/>
          <w:szCs w:val="28"/>
        </w:rPr>
      </w:pPr>
    </w:p>
    <w:p w:rsidR="002B59FA" w:rsidRPr="002B59FA" w:rsidRDefault="002B59FA" w:rsidP="002B59FA">
      <w:pPr>
        <w:rPr>
          <w:b/>
          <w:kern w:val="28"/>
          <w:szCs w:val="20"/>
        </w:rPr>
      </w:pPr>
      <w:r w:rsidRPr="002B59FA">
        <w:rPr>
          <w:b/>
          <w:kern w:val="28"/>
          <w:szCs w:val="20"/>
        </w:rPr>
        <w:t xml:space="preserve">                «Утверждаю»  </w:t>
      </w:r>
    </w:p>
    <w:p w:rsidR="002B59FA" w:rsidRPr="002B59FA" w:rsidRDefault="002B59FA" w:rsidP="002B59FA">
      <w:pPr>
        <w:rPr>
          <w:b/>
          <w:kern w:val="28"/>
          <w:szCs w:val="20"/>
        </w:rPr>
      </w:pPr>
      <w:r w:rsidRPr="002B59FA">
        <w:rPr>
          <w:b/>
          <w:kern w:val="28"/>
          <w:szCs w:val="20"/>
        </w:rPr>
        <w:t>Директор МКОУ «Микрахская СОШ»</w:t>
      </w:r>
    </w:p>
    <w:p w:rsidR="002B59FA" w:rsidRPr="002B59FA" w:rsidRDefault="002B59FA" w:rsidP="002B59FA">
      <w:pPr>
        <w:rPr>
          <w:b/>
          <w:kern w:val="28"/>
          <w:szCs w:val="20"/>
        </w:rPr>
      </w:pPr>
      <w:r w:rsidRPr="002B59FA">
        <w:rPr>
          <w:b/>
          <w:kern w:val="28"/>
          <w:szCs w:val="20"/>
        </w:rPr>
        <w:t>________________Абдуллаев Ф. М.</w:t>
      </w:r>
    </w:p>
    <w:p w:rsidR="002B59FA" w:rsidRPr="002B59FA" w:rsidRDefault="002B59FA" w:rsidP="002B59FA">
      <w:pPr>
        <w:rPr>
          <w:b/>
          <w:kern w:val="28"/>
          <w:szCs w:val="20"/>
        </w:rPr>
      </w:pPr>
      <w:r w:rsidRPr="002B59FA">
        <w:rPr>
          <w:b/>
          <w:kern w:val="28"/>
          <w:szCs w:val="20"/>
        </w:rPr>
        <w:t>«____»_______________2020г.</w:t>
      </w:r>
    </w:p>
    <w:p w:rsidR="002B59FA" w:rsidRPr="002B59FA" w:rsidRDefault="002B59FA" w:rsidP="002B59FA">
      <w:pPr>
        <w:jc w:val="center"/>
        <w:rPr>
          <w:b/>
          <w:kern w:val="28"/>
          <w:sz w:val="28"/>
          <w:szCs w:val="28"/>
        </w:rPr>
      </w:pPr>
      <w:r w:rsidRPr="002B59FA">
        <w:rPr>
          <w:b/>
          <w:kern w:val="28"/>
          <w:sz w:val="28"/>
          <w:szCs w:val="28"/>
        </w:rPr>
        <w:t>СХЕМА</w:t>
      </w:r>
    </w:p>
    <w:p w:rsidR="002B59FA" w:rsidRPr="002B59FA" w:rsidRDefault="002B59FA" w:rsidP="002B59FA">
      <w:pPr>
        <w:jc w:val="center"/>
        <w:rPr>
          <w:b/>
          <w:kern w:val="28"/>
          <w:sz w:val="28"/>
          <w:szCs w:val="28"/>
        </w:rPr>
      </w:pPr>
      <w:r w:rsidRPr="002B59FA">
        <w:rPr>
          <w:b/>
          <w:kern w:val="28"/>
          <w:sz w:val="28"/>
          <w:szCs w:val="28"/>
        </w:rPr>
        <w:t>Оповещения на случай возникновения ЧС</w:t>
      </w:r>
    </w:p>
    <w:p w:rsidR="002B59FA" w:rsidRPr="002B59FA" w:rsidRDefault="002B59FA" w:rsidP="002B59FA">
      <w:pPr>
        <w:rPr>
          <w:kern w:val="28"/>
          <w:szCs w:val="20"/>
        </w:rPr>
      </w:pPr>
    </w:p>
    <w:p w:rsidR="00A14F88" w:rsidRDefault="002B59FA" w:rsidP="00146F56">
      <w:pPr>
        <w:pStyle w:val="af0"/>
        <w:jc w:val="center"/>
        <w:rPr>
          <w:sz w:val="28"/>
          <w:szCs w:val="28"/>
        </w:rPr>
      </w:pPr>
      <w:r w:rsidRPr="002B59FA">
        <w:rPr>
          <w:noProof/>
          <w:kern w:val="28"/>
          <w:szCs w:val="20"/>
        </w:rPr>
        <mc:AlternateContent>
          <mc:Choice Requires="wpc">
            <w:drawing>
              <wp:inline distT="0" distB="0" distL="0" distR="0">
                <wp:extent cx="6210300" cy="4287270"/>
                <wp:effectExtent l="0" t="0" r="95250" b="0"/>
                <wp:docPr id="203" name="Полотно 2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84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541020" y="1009651"/>
                            <a:ext cx="233934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59FA" w:rsidRDefault="002B59FA" w:rsidP="002B59FA">
                              <w:pPr>
                                <w:jc w:val="center"/>
                              </w:pPr>
                              <w:r>
                                <w:t>Директор школы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5067300" y="1123404"/>
                            <a:ext cx="1143000" cy="5070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59FA" w:rsidRDefault="002B59FA" w:rsidP="002B59FA">
                              <w:r>
                                <w:t>Службы экстренного реагирования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0" y="1809750"/>
                            <a:ext cx="1485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59FA" w:rsidRDefault="002B59FA" w:rsidP="002B59FA">
                              <w:r>
                                <w:t>Отдел образования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1828800" y="1809750"/>
                            <a:ext cx="12573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59FA" w:rsidRDefault="002B59FA" w:rsidP="002B59FA">
                              <w:pPr>
                                <w:jc w:val="center"/>
                              </w:pPr>
                              <w:r>
                                <w:t>Завхоз школы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3429000" y="1809750"/>
                            <a:ext cx="12573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59FA" w:rsidRDefault="002B59FA" w:rsidP="002B59FA">
                              <w:pPr>
                                <w:jc w:val="center"/>
                              </w:pPr>
                              <w:r>
                                <w:t>Зам. по УВР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5143500" y="1809750"/>
                            <a:ext cx="11430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59FA" w:rsidRDefault="002B59FA" w:rsidP="002B59FA">
                              <w:pPr>
                                <w:jc w:val="center"/>
                              </w:pPr>
                              <w:r>
                                <w:t>Зам. по ВР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3086100" y="2495550"/>
                            <a:ext cx="19431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59FA" w:rsidRDefault="002B59FA" w:rsidP="002B59FA">
                              <w:pPr>
                                <w:jc w:val="center"/>
                              </w:pPr>
                              <w:r>
                                <w:t>Начальники невоенизированных формирований ГО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3086100" y="3638550"/>
                            <a:ext cx="1729740" cy="6134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59FA" w:rsidRDefault="002B59FA" w:rsidP="002B59FA">
                              <w:pPr>
                                <w:jc w:val="center"/>
                              </w:pPr>
                              <w:r>
                                <w:t>Члены невоенизированных формирований ГО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2171700" y="0"/>
                            <a:ext cx="2720340" cy="293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59FA" w:rsidRDefault="002B59FA" w:rsidP="002B59FA">
                              <w:pPr>
                                <w:jc w:val="center"/>
                              </w:pPr>
                              <w:r>
                                <w:t>Первый, обнаруживший ЧС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Line 199"/>
                        <wps:cNvCnPr>
                          <a:cxnSpLocks noChangeShapeType="1"/>
                        </wps:cNvCnPr>
                        <wps:spPr bwMode="auto">
                          <a:xfrm flipH="1">
                            <a:off x="2057400" y="323850"/>
                            <a:ext cx="914400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4343400" y="323798"/>
                            <a:ext cx="1409700" cy="7811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2971800" y="1238049"/>
                            <a:ext cx="2065020" cy="116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203"/>
                        <wps:cNvCnPr>
                          <a:cxnSpLocks noChangeShapeType="1"/>
                        </wps:cNvCnPr>
                        <wps:spPr bwMode="auto">
                          <a:xfrm flipH="1">
                            <a:off x="685800" y="1352550"/>
                            <a:ext cx="34290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2171700" y="1352550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2628900" y="1352550"/>
                            <a:ext cx="125730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2971800" y="1352550"/>
                            <a:ext cx="262890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4114800" y="2152650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4114800" y="3181350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03" o:spid="_x0000_s1131" editas="canvas" style="width:489pt;height:337.6pt;mso-position-horizontal-relative:char;mso-position-vertical-relative:line" coordsize="62103,42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">
                <v:shape id="_x0000_s1132" type="#_x0000_t75" style="position:absolute;width:62103;height:42868;visibility:visible;mso-wrap-style:square">
                  <v:fill o:detectmouseclick="t"/>
                  <v:path o:connecttype="none"/>
                </v:shape>
                <v:rect id="Rectangle 190" o:spid="_x0000_s1133" style="position:absolute;left:5410;top:10096;width:2339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">
                  <v:textbox>
                    <w:txbxContent>
                      <w:p w:rsidR="002B59FA" w:rsidRDefault="002B59FA" w:rsidP="002B59FA">
                        <w:pPr>
                          <w:jc w:val="center"/>
                        </w:pPr>
                        <w:r>
                          <w:t>Директор школы</w:t>
                        </w:r>
                      </w:p>
                    </w:txbxContent>
                  </v:textbox>
                </v:rect>
                <v:rect id="Rectangle 191" o:spid="_x0000_s1134" style="position:absolute;left:50673;top:11234;width:11430;height:5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">
                  <v:textbox>
                    <w:txbxContent>
                      <w:p w:rsidR="002B59FA" w:rsidRDefault="002B59FA" w:rsidP="002B59FA">
                        <w:r>
                          <w:t>Службы экстренного реагирования</w:t>
                        </w:r>
                      </w:p>
                    </w:txbxContent>
                  </v:textbox>
                </v:rect>
                <v:rect id="Rectangle 192" o:spid="_x0000_s1135" style="position:absolute;top:18097;width:1485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">
                  <v:textbox>
                    <w:txbxContent>
                      <w:p w:rsidR="002B59FA" w:rsidRDefault="002B59FA" w:rsidP="002B59FA">
                        <w:r>
                          <w:t>Отдел образования</w:t>
                        </w:r>
                      </w:p>
                    </w:txbxContent>
                  </v:textbox>
                </v:rect>
                <v:rect id="Rectangle 193" o:spid="_x0000_s1136" style="position:absolute;left:18288;top:18097;width:1257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">
                  <v:textbox>
                    <w:txbxContent>
                      <w:p w:rsidR="002B59FA" w:rsidRDefault="002B59FA" w:rsidP="002B59FA">
                        <w:pPr>
                          <w:jc w:val="center"/>
                        </w:pPr>
                        <w:r>
                          <w:t>Завхоз школы</w:t>
                        </w:r>
                      </w:p>
                    </w:txbxContent>
                  </v:textbox>
                </v:rect>
                <v:rect id="Rectangle 194" o:spid="_x0000_s1137" style="position:absolute;left:34290;top:18097;width:1257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">
                  <v:textbox>
                    <w:txbxContent>
                      <w:p w:rsidR="002B59FA" w:rsidRDefault="002B59FA" w:rsidP="002B59FA">
                        <w:pPr>
                          <w:jc w:val="center"/>
                        </w:pPr>
                        <w:r>
                          <w:t>Зам. по УВР</w:t>
                        </w:r>
                      </w:p>
                    </w:txbxContent>
                  </v:textbox>
                </v:rect>
                <v:rect id="Rectangle 195" o:spid="_x0000_s1138" style="position:absolute;left:51435;top:18097;width:1143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">
                  <v:textbox>
                    <w:txbxContent>
                      <w:p w:rsidR="002B59FA" w:rsidRDefault="002B59FA" w:rsidP="002B59FA">
                        <w:pPr>
                          <w:jc w:val="center"/>
                        </w:pPr>
                        <w:r>
                          <w:t>Зам. по ВР</w:t>
                        </w:r>
                      </w:p>
                    </w:txbxContent>
                  </v:textbox>
                </v:rect>
                <v:rect id="Rectangle 196" o:spid="_x0000_s1139" style="position:absolute;left:30861;top:24955;width:19431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">
                  <v:textbox>
                    <w:txbxContent>
                      <w:p w:rsidR="002B59FA" w:rsidRDefault="002B59FA" w:rsidP="002B59FA">
                        <w:pPr>
                          <w:jc w:val="center"/>
                        </w:pPr>
                        <w:r>
                          <w:t>Начальники невоенизированных формирований ГО</w:t>
                        </w:r>
                      </w:p>
                    </w:txbxContent>
                  </v:textbox>
                </v:rect>
                <v:rect id="Rectangle 197" o:spid="_x0000_s1140" style="position:absolute;left:30861;top:36385;width:17297;height:6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">
                  <v:textbox>
                    <w:txbxContent>
                      <w:p w:rsidR="002B59FA" w:rsidRDefault="002B59FA" w:rsidP="002B59FA">
                        <w:pPr>
                          <w:jc w:val="center"/>
                        </w:pPr>
                        <w:r>
                          <w:t>Члены невоенизированных формирований ГО</w:t>
                        </w:r>
                      </w:p>
                    </w:txbxContent>
                  </v:textbox>
                </v:rect>
                <v:rect id="Rectangle 198" o:spid="_x0000_s1141" style="position:absolute;left:21717;width:27203;height:2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">
                  <v:textbox>
                    <w:txbxContent>
                      <w:p w:rsidR="002B59FA" w:rsidRDefault="002B59FA" w:rsidP="002B59FA">
                        <w:pPr>
                          <w:jc w:val="center"/>
                        </w:pPr>
                        <w:r>
                          <w:t>Первый, обнаруживший ЧС</w:t>
                        </w:r>
                      </w:p>
                    </w:txbxContent>
                  </v:textbox>
                </v:rect>
                <v:line id="Line 199" o:spid="_x0000_s1142" style="position:absolute;flip:x;visibility:visible;mso-wrap-style:square" from="20574,3238" to="29718,10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">
                  <v:stroke endarrow="block"/>
                </v:line>
                <v:line id="Line 200" o:spid="_x0000_s1143" style="position:absolute;visibility:visible;mso-wrap-style:square" from="43434,3237" to="57531,11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">
                  <v:stroke endarrow="block"/>
                </v:line>
                <v:line id="Line 202" o:spid="_x0000_s1144" style="position:absolute;visibility:visible;mso-wrap-style:square" from="29718,12380" to="50368,12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">
                  <v:stroke endarrow="block"/>
                </v:line>
                <v:line id="Line 203" o:spid="_x0000_s1145" style="position:absolute;flip:x;visibility:visible;mso-wrap-style:square" from="6858,13525" to="10287,18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">
                  <v:stroke endarrow="block"/>
                </v:line>
                <v:line id="Line 204" o:spid="_x0000_s1146" style="position:absolute;visibility:visible;mso-wrap-style:square" from="21717,13525" to="21717,18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">
                  <v:stroke endarrow="block"/>
                </v:line>
                <v:line id="Line 205" o:spid="_x0000_s1147" style="position:absolute;visibility:visible;mso-wrap-style:square" from="26289,13525" to="38862,18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">
                  <v:stroke endarrow="block"/>
                </v:line>
                <v:line id="Line 206" o:spid="_x0000_s1148" style="position:absolute;visibility:visible;mso-wrap-style:square" from="29718,13525" to="56007,18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">
                  <v:stroke endarrow="block"/>
                </v:line>
                <v:line id="Line 207" o:spid="_x0000_s1149" style="position:absolute;visibility:visible;mso-wrap-style:square" from="41148,21526" to="41148,24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">
                  <v:stroke endarrow="block"/>
                </v:line>
                <v:line id="Line 208" o:spid="_x0000_s1150" style="position:absolute;visibility:visible;mso-wrap-style:square" from="41148,31813" to="41148,36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">
                  <v:stroke endarrow="block"/>
                </v:line>
                <w10:anchorlock/>
              </v:group>
            </w:pict>
          </mc:Fallback>
        </mc:AlternateContent>
      </w:r>
    </w:p>
    <w:p w:rsidR="002B59FA" w:rsidRDefault="002B59FA" w:rsidP="00146F56">
      <w:pPr>
        <w:pStyle w:val="af0"/>
        <w:jc w:val="center"/>
        <w:rPr>
          <w:sz w:val="28"/>
          <w:szCs w:val="28"/>
        </w:rPr>
      </w:pPr>
    </w:p>
    <w:p w:rsidR="002B59FA" w:rsidRDefault="002B59FA" w:rsidP="00146F56">
      <w:pPr>
        <w:pStyle w:val="af0"/>
        <w:jc w:val="center"/>
        <w:rPr>
          <w:sz w:val="28"/>
          <w:szCs w:val="28"/>
        </w:rPr>
      </w:pPr>
    </w:p>
    <w:p w:rsidR="002B59FA" w:rsidRDefault="002B59FA" w:rsidP="00146F56">
      <w:pPr>
        <w:pStyle w:val="af0"/>
        <w:jc w:val="center"/>
        <w:rPr>
          <w:sz w:val="28"/>
          <w:szCs w:val="28"/>
        </w:rPr>
      </w:pPr>
    </w:p>
    <w:p w:rsidR="002B59FA" w:rsidRDefault="002B59FA" w:rsidP="00146F56">
      <w:pPr>
        <w:pStyle w:val="af0"/>
        <w:jc w:val="center"/>
        <w:rPr>
          <w:sz w:val="28"/>
          <w:szCs w:val="28"/>
        </w:rPr>
      </w:pPr>
    </w:p>
    <w:p w:rsidR="002B59FA" w:rsidRDefault="002B59FA" w:rsidP="00146F56">
      <w:pPr>
        <w:pStyle w:val="af0"/>
        <w:jc w:val="center"/>
        <w:rPr>
          <w:sz w:val="28"/>
          <w:szCs w:val="28"/>
        </w:rPr>
      </w:pPr>
    </w:p>
    <w:p w:rsidR="002B59FA" w:rsidRDefault="002B59FA" w:rsidP="00146F56">
      <w:pPr>
        <w:pStyle w:val="af0"/>
        <w:jc w:val="center"/>
        <w:rPr>
          <w:sz w:val="28"/>
          <w:szCs w:val="28"/>
        </w:rPr>
      </w:pPr>
    </w:p>
    <w:p w:rsidR="002B59FA" w:rsidRDefault="002B59FA" w:rsidP="00146F56">
      <w:pPr>
        <w:pStyle w:val="af0"/>
        <w:jc w:val="center"/>
        <w:rPr>
          <w:sz w:val="28"/>
          <w:szCs w:val="28"/>
        </w:rPr>
      </w:pPr>
    </w:p>
    <w:p w:rsidR="002B59FA" w:rsidRDefault="002B59FA" w:rsidP="00146F56">
      <w:pPr>
        <w:pStyle w:val="af0"/>
        <w:jc w:val="center"/>
        <w:rPr>
          <w:sz w:val="28"/>
          <w:szCs w:val="28"/>
        </w:rPr>
      </w:pPr>
    </w:p>
    <w:p w:rsidR="002B59FA" w:rsidRDefault="002B59FA" w:rsidP="00146F56">
      <w:pPr>
        <w:pStyle w:val="af0"/>
        <w:jc w:val="center"/>
        <w:rPr>
          <w:sz w:val="28"/>
          <w:szCs w:val="28"/>
        </w:rPr>
      </w:pPr>
    </w:p>
    <w:p w:rsidR="002B59FA" w:rsidRDefault="002B59FA" w:rsidP="00146F56">
      <w:pPr>
        <w:pStyle w:val="af0"/>
        <w:jc w:val="center"/>
        <w:rPr>
          <w:sz w:val="28"/>
          <w:szCs w:val="28"/>
        </w:rPr>
      </w:pPr>
    </w:p>
    <w:p w:rsidR="002B59FA" w:rsidRDefault="002B59FA" w:rsidP="00146F56">
      <w:pPr>
        <w:pStyle w:val="af0"/>
        <w:jc w:val="center"/>
        <w:rPr>
          <w:sz w:val="28"/>
          <w:szCs w:val="28"/>
        </w:rPr>
      </w:pPr>
    </w:p>
    <w:p w:rsidR="002B59FA" w:rsidRDefault="002B59FA" w:rsidP="00146F56">
      <w:pPr>
        <w:pStyle w:val="af0"/>
        <w:jc w:val="center"/>
        <w:rPr>
          <w:sz w:val="28"/>
          <w:szCs w:val="28"/>
        </w:rPr>
      </w:pPr>
    </w:p>
    <w:p w:rsidR="002B59FA" w:rsidRDefault="002B59FA" w:rsidP="00146F56">
      <w:pPr>
        <w:pStyle w:val="af0"/>
        <w:jc w:val="center"/>
        <w:rPr>
          <w:sz w:val="28"/>
          <w:szCs w:val="28"/>
        </w:rPr>
      </w:pPr>
    </w:p>
    <w:p w:rsidR="002B59FA" w:rsidRDefault="002B59FA" w:rsidP="00146F56">
      <w:pPr>
        <w:pStyle w:val="af0"/>
        <w:jc w:val="center"/>
        <w:rPr>
          <w:sz w:val="28"/>
          <w:szCs w:val="28"/>
        </w:rPr>
      </w:pPr>
    </w:p>
    <w:p w:rsidR="002B59FA" w:rsidRDefault="002B59FA" w:rsidP="00146F56">
      <w:pPr>
        <w:pStyle w:val="af0"/>
        <w:jc w:val="center"/>
        <w:rPr>
          <w:sz w:val="28"/>
          <w:szCs w:val="28"/>
        </w:rPr>
      </w:pPr>
    </w:p>
    <w:p w:rsidR="002B59FA" w:rsidRDefault="002B59FA" w:rsidP="00146F56">
      <w:pPr>
        <w:pStyle w:val="af0"/>
        <w:jc w:val="center"/>
        <w:rPr>
          <w:sz w:val="28"/>
          <w:szCs w:val="28"/>
        </w:rPr>
      </w:pPr>
    </w:p>
    <w:p w:rsidR="002B59FA" w:rsidRDefault="002B59FA" w:rsidP="00146F56">
      <w:pPr>
        <w:pStyle w:val="af0"/>
        <w:jc w:val="center"/>
        <w:rPr>
          <w:sz w:val="28"/>
          <w:szCs w:val="28"/>
        </w:rPr>
      </w:pPr>
    </w:p>
    <w:p w:rsidR="00146F56" w:rsidRPr="002B1159" w:rsidRDefault="00146F56" w:rsidP="00146F56">
      <w:pPr>
        <w:pStyle w:val="af0"/>
        <w:jc w:val="center"/>
        <w:rPr>
          <w:sz w:val="28"/>
          <w:szCs w:val="28"/>
        </w:rPr>
      </w:pPr>
      <w:r w:rsidRPr="00146F56">
        <w:rPr>
          <w:sz w:val="28"/>
          <w:szCs w:val="28"/>
        </w:rPr>
        <w:t xml:space="preserve">                                     </w:t>
      </w:r>
    </w:p>
    <w:p w:rsidR="006100C1" w:rsidRPr="006100C1" w:rsidRDefault="006100C1" w:rsidP="006100C1">
      <w:pPr>
        <w:jc w:val="center"/>
        <w:rPr>
          <w:b/>
          <w:sz w:val="28"/>
          <w:szCs w:val="28"/>
        </w:rPr>
      </w:pPr>
      <w:r w:rsidRPr="006100C1">
        <w:rPr>
          <w:b/>
          <w:bCs/>
          <w:noProof/>
          <w:sz w:val="28"/>
        </w:rPr>
        <w:drawing>
          <wp:inline distT="0" distB="0" distL="0" distR="0" wp14:anchorId="0A2ABF28" wp14:editId="24F4062C">
            <wp:extent cx="800100" cy="63817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0C1" w:rsidRPr="006100C1" w:rsidRDefault="006100C1" w:rsidP="006100C1">
      <w:pPr>
        <w:jc w:val="center"/>
        <w:rPr>
          <w:caps/>
          <w:sz w:val="28"/>
          <w:szCs w:val="28"/>
        </w:rPr>
      </w:pPr>
      <w:r w:rsidRPr="006100C1">
        <w:rPr>
          <w:caps/>
          <w:sz w:val="28"/>
          <w:szCs w:val="28"/>
        </w:rPr>
        <w:t>Республика Дагестан</w:t>
      </w:r>
    </w:p>
    <w:p w:rsidR="006100C1" w:rsidRPr="006100C1" w:rsidRDefault="006100C1" w:rsidP="006100C1">
      <w:pPr>
        <w:jc w:val="center"/>
        <w:rPr>
          <w:caps/>
          <w:sz w:val="28"/>
          <w:szCs w:val="28"/>
        </w:rPr>
      </w:pPr>
      <w:r w:rsidRPr="006100C1">
        <w:rPr>
          <w:caps/>
          <w:sz w:val="28"/>
          <w:szCs w:val="28"/>
        </w:rPr>
        <w:t>МО «Докузпаринский район»</w:t>
      </w:r>
    </w:p>
    <w:p w:rsidR="006100C1" w:rsidRPr="006100C1" w:rsidRDefault="006100C1" w:rsidP="006100C1">
      <w:pPr>
        <w:jc w:val="center"/>
        <w:rPr>
          <w:sz w:val="10"/>
        </w:rPr>
      </w:pPr>
    </w:p>
    <w:p w:rsidR="006100C1" w:rsidRPr="006100C1" w:rsidRDefault="006100C1" w:rsidP="006100C1">
      <w:pPr>
        <w:jc w:val="center"/>
        <w:rPr>
          <w:b/>
          <w:bCs/>
          <w:sz w:val="22"/>
        </w:rPr>
      </w:pPr>
      <w:r w:rsidRPr="006100C1">
        <w:rPr>
          <w:b/>
          <w:bCs/>
          <w:sz w:val="22"/>
        </w:rPr>
        <w:t xml:space="preserve">МУНИЦИПАЛЬНОЕ КАЗЕННОЕ ОБЩЕОБРАЗОВАТЕЛЬНОЕ УЧРЕЖДЕНИЕ </w:t>
      </w:r>
    </w:p>
    <w:p w:rsidR="006100C1" w:rsidRPr="006100C1" w:rsidRDefault="006100C1" w:rsidP="006100C1">
      <w:pPr>
        <w:jc w:val="center"/>
        <w:rPr>
          <w:b/>
          <w:bCs/>
          <w:sz w:val="20"/>
        </w:rPr>
      </w:pPr>
      <w:r w:rsidRPr="006100C1">
        <w:rPr>
          <w:b/>
          <w:bCs/>
          <w:sz w:val="20"/>
        </w:rPr>
        <w:t>«МИКРАХСКАЯ СРЕДНЯЯ ОБЩЕОБЩЕОБРАЗОВАТЕЛЬНАЯ ШКОЛА ИМЕНИ З. З. ЗЕЙНАЛОВА»</w:t>
      </w:r>
    </w:p>
    <w:p w:rsidR="006100C1" w:rsidRPr="006100C1" w:rsidRDefault="006100C1" w:rsidP="006100C1">
      <w:pPr>
        <w:jc w:val="center"/>
        <w:rPr>
          <w:b/>
          <w:bCs/>
          <w:sz w:val="6"/>
          <w:szCs w:val="6"/>
        </w:rPr>
      </w:pPr>
    </w:p>
    <w:p w:rsidR="006100C1" w:rsidRPr="006100C1" w:rsidRDefault="006100C1" w:rsidP="006100C1">
      <w:pPr>
        <w:jc w:val="center"/>
      </w:pPr>
      <w:r w:rsidRPr="006100C1">
        <w:t xml:space="preserve">368755, село Микрах, </w:t>
      </w:r>
      <w:r w:rsidRPr="006100C1">
        <w:rPr>
          <w:lang w:val="en-US"/>
        </w:rPr>
        <w:t>mikraxsosh</w:t>
      </w:r>
      <w:r w:rsidRPr="006100C1">
        <w:t>1938@</w:t>
      </w:r>
      <w:r w:rsidRPr="006100C1">
        <w:rPr>
          <w:lang w:val="en-US"/>
        </w:rPr>
        <w:t>mail</w:t>
      </w:r>
      <w:r w:rsidRPr="006100C1">
        <w:t>.</w:t>
      </w:r>
      <w:r w:rsidRPr="006100C1">
        <w:rPr>
          <w:lang w:val="en-US"/>
        </w:rPr>
        <w:t>ru</w:t>
      </w:r>
    </w:p>
    <w:p w:rsidR="006100C1" w:rsidRPr="006100C1" w:rsidRDefault="006100C1" w:rsidP="006100C1">
      <w:pPr>
        <w:ind w:left="-180"/>
        <w:jc w:val="center"/>
        <w:rPr>
          <w:sz w:val="16"/>
        </w:rPr>
      </w:pPr>
    </w:p>
    <w:tbl>
      <w:tblPr>
        <w:tblW w:w="0" w:type="auto"/>
        <w:jc w:val="center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247"/>
      </w:tblGrid>
      <w:tr w:rsidR="006100C1" w:rsidRPr="006100C1" w:rsidTr="00CA17D1">
        <w:trPr>
          <w:trHeight w:val="100"/>
          <w:jc w:val="center"/>
        </w:trPr>
        <w:tc>
          <w:tcPr>
            <w:tcW w:w="924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100C1" w:rsidRPr="006100C1" w:rsidRDefault="006100C1" w:rsidP="006100C1">
            <w:pPr>
              <w:jc w:val="center"/>
              <w:rPr>
                <w:sz w:val="2"/>
                <w:szCs w:val="2"/>
              </w:rPr>
            </w:pPr>
          </w:p>
        </w:tc>
      </w:tr>
    </w:tbl>
    <w:p w:rsidR="00146F56" w:rsidRDefault="00146F56" w:rsidP="00146F56">
      <w:pPr>
        <w:jc w:val="center"/>
        <w:rPr>
          <w:rFonts w:eastAsia="Calibri"/>
        </w:rPr>
      </w:pPr>
    </w:p>
    <w:p w:rsidR="00146F56" w:rsidRPr="002A0958" w:rsidRDefault="00146F56" w:rsidP="00146F56">
      <w:pPr>
        <w:jc w:val="center"/>
        <w:rPr>
          <w:rFonts w:eastAsia="Calibri"/>
        </w:rPr>
      </w:pPr>
    </w:p>
    <w:p w:rsidR="00146F56" w:rsidRPr="002A0958" w:rsidRDefault="00146F56" w:rsidP="00146F56">
      <w:pPr>
        <w:jc w:val="center"/>
        <w:rPr>
          <w:rFonts w:eastAsia="Calibri"/>
        </w:rPr>
      </w:pPr>
    </w:p>
    <w:p w:rsidR="00146F56" w:rsidRPr="009D69E8" w:rsidRDefault="00146F56" w:rsidP="00146F56">
      <w:pPr>
        <w:jc w:val="center"/>
        <w:rPr>
          <w:rFonts w:eastAsia="Calibri"/>
          <w:b/>
        </w:rPr>
      </w:pPr>
      <w:r w:rsidRPr="009D69E8">
        <w:rPr>
          <w:rFonts w:eastAsia="Calibri"/>
          <w:b/>
        </w:rPr>
        <w:t>ПРИКАЗ</w:t>
      </w:r>
    </w:p>
    <w:p w:rsidR="00146F56" w:rsidRDefault="00146F56" w:rsidP="00146F56">
      <w:pPr>
        <w:jc w:val="center"/>
        <w:rPr>
          <w:rFonts w:eastAsia="Calibri"/>
        </w:rPr>
      </w:pPr>
    </w:p>
    <w:p w:rsidR="00146F56" w:rsidRDefault="006100C1" w:rsidP="00146F56">
      <w:pPr>
        <w:rPr>
          <w:rFonts w:eastAsia="Calibri"/>
        </w:rPr>
      </w:pPr>
      <w:r>
        <w:rPr>
          <w:rFonts w:eastAsia="Calibri"/>
        </w:rPr>
        <w:t>23.10</w:t>
      </w:r>
      <w:r w:rsidR="00480B7C">
        <w:rPr>
          <w:rFonts w:eastAsia="Calibri"/>
        </w:rPr>
        <w:t>.20</w:t>
      </w:r>
      <w:r w:rsidR="0084556E">
        <w:rPr>
          <w:rFonts w:eastAsia="Calibri"/>
        </w:rPr>
        <w:t>20</w:t>
      </w:r>
      <w:r w:rsidR="00146F56">
        <w:rPr>
          <w:rFonts w:eastAsia="Calibri"/>
        </w:rPr>
        <w:t>г</w:t>
      </w:r>
      <w:r w:rsidR="00146F56" w:rsidRPr="006859BE">
        <w:rPr>
          <w:rFonts w:eastAsia="Calibri"/>
        </w:rPr>
        <w:t>.                                                                                                                         №</w:t>
      </w:r>
      <w:r w:rsidR="006859BE">
        <w:rPr>
          <w:rFonts w:eastAsia="Calibri"/>
        </w:rPr>
        <w:t xml:space="preserve"> </w:t>
      </w:r>
      <w:r>
        <w:rPr>
          <w:rFonts w:eastAsia="Calibri"/>
        </w:rPr>
        <w:t>117</w:t>
      </w:r>
      <w:r w:rsidR="00146F56" w:rsidRPr="006859BE">
        <w:rPr>
          <w:rFonts w:eastAsia="Calibri"/>
        </w:rPr>
        <w:t xml:space="preserve">   </w:t>
      </w:r>
      <w:r w:rsidR="00146F56" w:rsidRPr="00146F56">
        <w:rPr>
          <w:rFonts w:eastAsia="Calibri"/>
          <w:u w:val="single"/>
        </w:rPr>
        <w:t xml:space="preserve">                                                                                                                                 </w:t>
      </w:r>
    </w:p>
    <w:p w:rsidR="006859BE" w:rsidRDefault="006859BE" w:rsidP="00146F56">
      <w:pPr>
        <w:jc w:val="center"/>
        <w:rPr>
          <w:rFonts w:eastAsia="Calibri"/>
        </w:rPr>
      </w:pPr>
    </w:p>
    <w:p w:rsidR="00146F56" w:rsidRPr="00146F56" w:rsidRDefault="00146F56" w:rsidP="00146F56">
      <w:pPr>
        <w:pStyle w:val="af0"/>
        <w:jc w:val="center"/>
        <w:rPr>
          <w:sz w:val="28"/>
          <w:szCs w:val="28"/>
        </w:rPr>
      </w:pPr>
    </w:p>
    <w:p w:rsidR="006859BE" w:rsidRDefault="006859BE" w:rsidP="00146F56">
      <w:pPr>
        <w:pStyle w:val="af0"/>
        <w:jc w:val="center"/>
        <w:rPr>
          <w:sz w:val="28"/>
          <w:szCs w:val="28"/>
        </w:rPr>
      </w:pPr>
    </w:p>
    <w:p w:rsidR="00146F56" w:rsidRDefault="00146F56" w:rsidP="00146F56">
      <w:pPr>
        <w:pStyle w:val="af0"/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ответственн</w:t>
      </w:r>
      <w:r w:rsidR="00480B7C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 лиц</w:t>
      </w:r>
      <w:r w:rsidR="00480B7C">
        <w:rPr>
          <w:sz w:val="28"/>
          <w:szCs w:val="28"/>
        </w:rPr>
        <w:t>а</w:t>
      </w:r>
    </w:p>
    <w:p w:rsidR="00146F56" w:rsidRDefault="00146F56" w:rsidP="00146F56">
      <w:pPr>
        <w:pStyle w:val="af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46F56" w:rsidRDefault="006859BE" w:rsidP="00146F56">
      <w:pPr>
        <w:pStyle w:val="af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46F56">
        <w:rPr>
          <w:sz w:val="28"/>
          <w:szCs w:val="28"/>
        </w:rPr>
        <w:t>В целях проведения постоянной целенаправленной работы по предупреждению травматизма в школе</w:t>
      </w:r>
    </w:p>
    <w:p w:rsidR="006859BE" w:rsidRDefault="006859BE" w:rsidP="0076111D">
      <w:pPr>
        <w:pStyle w:val="af0"/>
        <w:spacing w:line="276" w:lineRule="auto"/>
        <w:rPr>
          <w:sz w:val="28"/>
          <w:szCs w:val="28"/>
        </w:rPr>
      </w:pPr>
    </w:p>
    <w:p w:rsidR="00146F56" w:rsidRDefault="00146F56" w:rsidP="0076111D">
      <w:pPr>
        <w:pStyle w:val="af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480B7C" w:rsidRDefault="00146F56" w:rsidP="0076111D">
      <w:pPr>
        <w:pStyle w:val="af0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480B7C">
        <w:rPr>
          <w:sz w:val="28"/>
          <w:szCs w:val="28"/>
        </w:rPr>
        <w:t xml:space="preserve">Назначить ответственным за </w:t>
      </w:r>
      <w:r w:rsidR="00480B7C">
        <w:rPr>
          <w:sz w:val="28"/>
          <w:szCs w:val="28"/>
        </w:rPr>
        <w:t xml:space="preserve">  профилактику детского дорожно-транспортного травматизма заместителя  директора по воспитательной работе </w:t>
      </w:r>
      <w:r w:rsidR="006100C1">
        <w:rPr>
          <w:sz w:val="28"/>
          <w:szCs w:val="28"/>
        </w:rPr>
        <w:t>Субханвердиев</w:t>
      </w:r>
      <w:r w:rsidR="009D69E8">
        <w:rPr>
          <w:sz w:val="28"/>
          <w:szCs w:val="28"/>
        </w:rPr>
        <w:t xml:space="preserve">у </w:t>
      </w:r>
      <w:r w:rsidR="006100C1">
        <w:rPr>
          <w:sz w:val="28"/>
          <w:szCs w:val="28"/>
        </w:rPr>
        <w:t xml:space="preserve"> Аминат Деребековну</w:t>
      </w:r>
      <w:r w:rsidR="00480B7C">
        <w:rPr>
          <w:sz w:val="28"/>
          <w:szCs w:val="28"/>
        </w:rPr>
        <w:t>.</w:t>
      </w:r>
    </w:p>
    <w:p w:rsidR="00146F56" w:rsidRPr="00480B7C" w:rsidRDefault="00480B7C" w:rsidP="0076111D">
      <w:pPr>
        <w:pStyle w:val="af0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480B7C">
        <w:rPr>
          <w:sz w:val="28"/>
          <w:szCs w:val="28"/>
        </w:rPr>
        <w:t xml:space="preserve"> Заместителю  директора по воспитательной работе  </w:t>
      </w:r>
      <w:r w:rsidR="006100C1">
        <w:rPr>
          <w:sz w:val="28"/>
          <w:szCs w:val="28"/>
        </w:rPr>
        <w:t>Субханвердиевой Аминат Деребековне</w:t>
      </w:r>
      <w:r w:rsidRPr="00480B7C">
        <w:rPr>
          <w:sz w:val="28"/>
          <w:szCs w:val="28"/>
        </w:rPr>
        <w:t xml:space="preserve"> –ответственному  за профилактику детского дорожно-транспортного травматизма  в школе  руководствоваться в своей работе должностной инстру</w:t>
      </w:r>
      <w:r>
        <w:rPr>
          <w:sz w:val="28"/>
          <w:szCs w:val="28"/>
        </w:rPr>
        <w:t>кц</w:t>
      </w:r>
      <w:r w:rsidRPr="00480B7C">
        <w:rPr>
          <w:sz w:val="28"/>
          <w:szCs w:val="28"/>
        </w:rPr>
        <w:t>ией ответственного лица за профилактику  детского дорожно-транспортного травматизма.</w:t>
      </w:r>
    </w:p>
    <w:p w:rsidR="00146F56" w:rsidRPr="00146F56" w:rsidRDefault="00146F56" w:rsidP="0076111D">
      <w:pPr>
        <w:pStyle w:val="af0"/>
        <w:numPr>
          <w:ilvl w:val="0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Контроль за исполнением  данного приказа оставляю за собой.</w:t>
      </w:r>
    </w:p>
    <w:p w:rsidR="00146F56" w:rsidRPr="00146F56" w:rsidRDefault="00146F56" w:rsidP="0076111D">
      <w:pPr>
        <w:pStyle w:val="af0"/>
        <w:spacing w:line="276" w:lineRule="auto"/>
        <w:rPr>
          <w:sz w:val="28"/>
          <w:szCs w:val="28"/>
        </w:rPr>
      </w:pPr>
    </w:p>
    <w:p w:rsidR="00146F56" w:rsidRPr="00146F56" w:rsidRDefault="00146F56" w:rsidP="0076111D">
      <w:pPr>
        <w:pStyle w:val="af0"/>
        <w:spacing w:line="276" w:lineRule="auto"/>
        <w:jc w:val="center"/>
        <w:rPr>
          <w:sz w:val="28"/>
          <w:szCs w:val="28"/>
        </w:rPr>
      </w:pPr>
    </w:p>
    <w:p w:rsidR="00146F56" w:rsidRDefault="0076111D" w:rsidP="0076111D">
      <w:pPr>
        <w:pStyle w:val="af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Директор М</w:t>
      </w:r>
      <w:r w:rsidR="006100C1">
        <w:rPr>
          <w:sz w:val="28"/>
          <w:szCs w:val="28"/>
        </w:rPr>
        <w:t>К</w:t>
      </w:r>
      <w:r>
        <w:rPr>
          <w:sz w:val="28"/>
          <w:szCs w:val="28"/>
        </w:rPr>
        <w:t xml:space="preserve">ОУ </w:t>
      </w:r>
      <w:r w:rsidR="006100C1">
        <w:rPr>
          <w:sz w:val="28"/>
          <w:szCs w:val="28"/>
        </w:rPr>
        <w:t>«Микрахская СОШ»</w:t>
      </w:r>
      <w:r>
        <w:rPr>
          <w:sz w:val="28"/>
          <w:szCs w:val="28"/>
        </w:rPr>
        <w:t xml:space="preserve">                 </w:t>
      </w:r>
      <w:r w:rsidR="006100C1">
        <w:rPr>
          <w:sz w:val="28"/>
          <w:szCs w:val="28"/>
        </w:rPr>
        <w:t>Абдуллаев Ф. М.</w:t>
      </w:r>
    </w:p>
    <w:p w:rsidR="0076111D" w:rsidRDefault="0076111D" w:rsidP="0076111D">
      <w:pPr>
        <w:pStyle w:val="af0"/>
        <w:spacing w:line="276" w:lineRule="auto"/>
        <w:jc w:val="center"/>
        <w:rPr>
          <w:sz w:val="28"/>
          <w:szCs w:val="28"/>
        </w:rPr>
      </w:pPr>
    </w:p>
    <w:p w:rsidR="0076111D" w:rsidRDefault="0076111D" w:rsidP="0076111D">
      <w:pPr>
        <w:pStyle w:val="af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 приказом ознакомлен:</w:t>
      </w:r>
    </w:p>
    <w:p w:rsidR="0076111D" w:rsidRPr="00146F56" w:rsidRDefault="006100C1" w:rsidP="0076111D">
      <w:pPr>
        <w:pStyle w:val="af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Субханвердиева А. Д. </w:t>
      </w:r>
      <w:r w:rsidR="00083AAD">
        <w:rPr>
          <w:sz w:val="28"/>
          <w:szCs w:val="28"/>
        </w:rPr>
        <w:t>_______</w:t>
      </w:r>
    </w:p>
    <w:p w:rsidR="00146F56" w:rsidRPr="00146F56" w:rsidRDefault="00146F56" w:rsidP="0076111D">
      <w:pPr>
        <w:pStyle w:val="af0"/>
        <w:rPr>
          <w:sz w:val="28"/>
          <w:szCs w:val="28"/>
        </w:rPr>
      </w:pPr>
    </w:p>
    <w:p w:rsidR="00146F56" w:rsidRPr="00146F56" w:rsidRDefault="00146F56" w:rsidP="0076111D">
      <w:pPr>
        <w:pStyle w:val="af0"/>
        <w:rPr>
          <w:sz w:val="28"/>
          <w:szCs w:val="28"/>
        </w:rPr>
      </w:pPr>
    </w:p>
    <w:p w:rsidR="00146F56" w:rsidRPr="00146F56" w:rsidRDefault="00146F56" w:rsidP="0076111D">
      <w:pPr>
        <w:pStyle w:val="af0"/>
        <w:rPr>
          <w:sz w:val="28"/>
          <w:szCs w:val="28"/>
        </w:rPr>
      </w:pPr>
    </w:p>
    <w:p w:rsidR="00146F56" w:rsidRDefault="00146F56" w:rsidP="00146F56">
      <w:pPr>
        <w:pStyle w:val="af0"/>
        <w:jc w:val="center"/>
        <w:rPr>
          <w:sz w:val="28"/>
          <w:szCs w:val="28"/>
        </w:rPr>
      </w:pPr>
    </w:p>
    <w:p w:rsidR="003D5BA1" w:rsidRDefault="003D5BA1" w:rsidP="00146F56">
      <w:pPr>
        <w:pStyle w:val="af0"/>
        <w:jc w:val="center"/>
        <w:rPr>
          <w:sz w:val="28"/>
          <w:szCs w:val="28"/>
        </w:rPr>
      </w:pPr>
    </w:p>
    <w:p w:rsidR="006316A3" w:rsidRDefault="006316A3" w:rsidP="00146F56">
      <w:pPr>
        <w:pStyle w:val="af0"/>
        <w:jc w:val="center"/>
        <w:rPr>
          <w:sz w:val="28"/>
          <w:szCs w:val="28"/>
        </w:rPr>
      </w:pPr>
    </w:p>
    <w:p w:rsidR="006316A3" w:rsidRDefault="006316A3" w:rsidP="00146F56">
      <w:pPr>
        <w:pStyle w:val="af0"/>
        <w:jc w:val="center"/>
        <w:rPr>
          <w:sz w:val="28"/>
          <w:szCs w:val="28"/>
        </w:rPr>
      </w:pPr>
    </w:p>
    <w:p w:rsidR="00146F56" w:rsidRPr="00146F56" w:rsidRDefault="00146F56" w:rsidP="00146F56">
      <w:pPr>
        <w:pStyle w:val="af0"/>
        <w:jc w:val="right"/>
      </w:pPr>
      <w:r w:rsidRPr="00146F56">
        <w:t>Утверждаю</w:t>
      </w:r>
    </w:p>
    <w:p w:rsidR="00FA30E6" w:rsidRPr="00146F56" w:rsidRDefault="00146F56" w:rsidP="00FA30E6">
      <w:pPr>
        <w:pStyle w:val="af0"/>
        <w:jc w:val="right"/>
      </w:pPr>
      <w:r w:rsidRPr="00146F56">
        <w:t xml:space="preserve">                                                                                            Директор М</w:t>
      </w:r>
      <w:r w:rsidR="00FA30E6">
        <w:t>К</w:t>
      </w:r>
      <w:r w:rsidRPr="00146F56">
        <w:t xml:space="preserve">ОУ </w:t>
      </w:r>
      <w:r w:rsidR="00FA30E6">
        <w:t xml:space="preserve">«Микрахская </w:t>
      </w:r>
      <w:r w:rsidRPr="00146F56">
        <w:t>С</w:t>
      </w:r>
      <w:r w:rsidR="00FA30E6">
        <w:t>ОШ»</w:t>
      </w:r>
    </w:p>
    <w:p w:rsidR="00146F56" w:rsidRPr="00146F56" w:rsidRDefault="00146F56" w:rsidP="00146F56">
      <w:pPr>
        <w:pStyle w:val="af0"/>
        <w:jc w:val="right"/>
      </w:pPr>
    </w:p>
    <w:p w:rsidR="00146F56" w:rsidRPr="00146F56" w:rsidRDefault="00146F56" w:rsidP="00146F56">
      <w:pPr>
        <w:pStyle w:val="af0"/>
        <w:jc w:val="right"/>
      </w:pPr>
      <w:r w:rsidRPr="00146F56">
        <w:t xml:space="preserve">                                                                                                                     </w:t>
      </w:r>
      <w:r w:rsidR="00FA30E6">
        <w:t>______________Абдуллаев Ф. М.</w:t>
      </w:r>
    </w:p>
    <w:p w:rsidR="00146F56" w:rsidRPr="00146F56" w:rsidRDefault="00146F56" w:rsidP="00146F56">
      <w:pPr>
        <w:jc w:val="center"/>
        <w:rPr>
          <w:bCs/>
          <w:sz w:val="36"/>
          <w:szCs w:val="36"/>
        </w:rPr>
      </w:pPr>
    </w:p>
    <w:p w:rsidR="00146F56" w:rsidRPr="00B26E99" w:rsidRDefault="00146F56" w:rsidP="00146F56">
      <w:pPr>
        <w:jc w:val="center"/>
        <w:rPr>
          <w:b/>
          <w:bCs/>
          <w:sz w:val="36"/>
          <w:szCs w:val="36"/>
        </w:rPr>
      </w:pPr>
      <w:r w:rsidRPr="00B26E99">
        <w:rPr>
          <w:b/>
          <w:bCs/>
          <w:sz w:val="36"/>
          <w:szCs w:val="36"/>
        </w:rPr>
        <w:t>План работы</w:t>
      </w:r>
    </w:p>
    <w:p w:rsidR="00146F56" w:rsidRPr="00B26E99" w:rsidRDefault="00146F56" w:rsidP="00146F56">
      <w:pPr>
        <w:jc w:val="center"/>
        <w:rPr>
          <w:b/>
          <w:bCs/>
          <w:sz w:val="36"/>
          <w:szCs w:val="36"/>
        </w:rPr>
      </w:pPr>
      <w:r w:rsidRPr="00B26E99">
        <w:rPr>
          <w:b/>
          <w:bCs/>
          <w:sz w:val="36"/>
          <w:szCs w:val="36"/>
        </w:rPr>
        <w:t>по профилактике детского дорожно-транспортного травматизма</w:t>
      </w:r>
    </w:p>
    <w:p w:rsidR="00146F56" w:rsidRPr="00B26E99" w:rsidRDefault="00146F56" w:rsidP="00146F56">
      <w:pPr>
        <w:jc w:val="center"/>
        <w:rPr>
          <w:b/>
          <w:bCs/>
          <w:sz w:val="36"/>
          <w:szCs w:val="36"/>
          <w:lang w:val="en-US"/>
        </w:rPr>
      </w:pPr>
      <w:r w:rsidRPr="00B26E99">
        <w:rPr>
          <w:b/>
          <w:bCs/>
          <w:sz w:val="36"/>
          <w:szCs w:val="36"/>
        </w:rPr>
        <w:t>на 20</w:t>
      </w:r>
      <w:r w:rsidR="0084556E">
        <w:rPr>
          <w:b/>
          <w:bCs/>
          <w:sz w:val="36"/>
          <w:szCs w:val="36"/>
        </w:rPr>
        <w:t>20</w:t>
      </w:r>
      <w:r w:rsidRPr="00B26E99">
        <w:rPr>
          <w:b/>
          <w:bCs/>
          <w:sz w:val="36"/>
          <w:szCs w:val="36"/>
        </w:rPr>
        <w:t>-20</w:t>
      </w:r>
      <w:r w:rsidR="00480B7C">
        <w:rPr>
          <w:b/>
          <w:bCs/>
          <w:sz w:val="36"/>
          <w:szCs w:val="36"/>
        </w:rPr>
        <w:t>2</w:t>
      </w:r>
      <w:r w:rsidR="0084556E">
        <w:rPr>
          <w:b/>
          <w:bCs/>
          <w:sz w:val="36"/>
          <w:szCs w:val="36"/>
        </w:rPr>
        <w:t>1</w:t>
      </w:r>
      <w:r w:rsidRPr="00B26E99">
        <w:rPr>
          <w:b/>
          <w:bCs/>
          <w:sz w:val="36"/>
          <w:szCs w:val="36"/>
        </w:rPr>
        <w:t xml:space="preserve"> учебный год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3"/>
        <w:gridCol w:w="4993"/>
        <w:gridCol w:w="1178"/>
        <w:gridCol w:w="3051"/>
      </w:tblGrid>
      <w:tr w:rsidR="00146F56" w:rsidRPr="00146F56" w:rsidTr="00EA6045">
        <w:trPr>
          <w:trHeight w:val="386"/>
        </w:trPr>
        <w:tc>
          <w:tcPr>
            <w:tcW w:w="1693" w:type="dxa"/>
          </w:tcPr>
          <w:p w:rsidR="00146F56" w:rsidRPr="005F4D01" w:rsidRDefault="00146F56" w:rsidP="00146F56">
            <w:pPr>
              <w:pStyle w:val="1"/>
              <w:rPr>
                <w:b w:val="0"/>
                <w:sz w:val="28"/>
                <w:szCs w:val="28"/>
              </w:rPr>
            </w:pPr>
            <w:r w:rsidRPr="005F4D01">
              <w:rPr>
                <w:b w:val="0"/>
                <w:sz w:val="28"/>
                <w:szCs w:val="28"/>
              </w:rPr>
              <w:t>Сроки проведения</w:t>
            </w:r>
          </w:p>
        </w:tc>
        <w:tc>
          <w:tcPr>
            <w:tcW w:w="4993" w:type="dxa"/>
          </w:tcPr>
          <w:p w:rsidR="00146F56" w:rsidRPr="00146F56" w:rsidRDefault="00146F56" w:rsidP="00146F56">
            <w:pPr>
              <w:rPr>
                <w:bCs/>
                <w:sz w:val="28"/>
                <w:szCs w:val="28"/>
              </w:rPr>
            </w:pPr>
            <w:r w:rsidRPr="00146F56">
              <w:rPr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1178" w:type="dxa"/>
          </w:tcPr>
          <w:p w:rsidR="00146F56" w:rsidRPr="00146F56" w:rsidRDefault="00146F56" w:rsidP="00146F56">
            <w:pPr>
              <w:rPr>
                <w:bCs/>
                <w:sz w:val="28"/>
                <w:szCs w:val="28"/>
              </w:rPr>
            </w:pPr>
            <w:r w:rsidRPr="00146F56">
              <w:rPr>
                <w:bCs/>
                <w:sz w:val="28"/>
                <w:szCs w:val="28"/>
              </w:rPr>
              <w:t>Классы</w:t>
            </w:r>
          </w:p>
        </w:tc>
        <w:tc>
          <w:tcPr>
            <w:tcW w:w="3051" w:type="dxa"/>
          </w:tcPr>
          <w:p w:rsidR="00146F56" w:rsidRPr="00146F56" w:rsidRDefault="00146F56" w:rsidP="00146F56">
            <w:pPr>
              <w:rPr>
                <w:bCs/>
                <w:sz w:val="28"/>
                <w:szCs w:val="28"/>
                <w:lang w:val="en-US"/>
              </w:rPr>
            </w:pPr>
            <w:r w:rsidRPr="00146F56">
              <w:rPr>
                <w:bCs/>
                <w:sz w:val="28"/>
                <w:szCs w:val="28"/>
              </w:rPr>
              <w:t>Ответственные</w:t>
            </w:r>
          </w:p>
        </w:tc>
      </w:tr>
      <w:tr w:rsidR="00146F56" w:rsidRPr="00146F56" w:rsidTr="00EA6045">
        <w:trPr>
          <w:trHeight w:val="466"/>
        </w:trPr>
        <w:tc>
          <w:tcPr>
            <w:tcW w:w="1693" w:type="dxa"/>
          </w:tcPr>
          <w:p w:rsidR="00146F56" w:rsidRPr="00146F56" w:rsidRDefault="00EA6045" w:rsidP="00845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146F56" w:rsidRPr="00146F56">
              <w:rPr>
                <w:sz w:val="28"/>
                <w:szCs w:val="28"/>
              </w:rPr>
              <w:t>.08.</w:t>
            </w:r>
            <w:r w:rsidR="0084556E">
              <w:rPr>
                <w:sz w:val="28"/>
                <w:szCs w:val="28"/>
              </w:rPr>
              <w:t>20</w:t>
            </w:r>
            <w:r w:rsidR="00146F56" w:rsidRPr="00146F56">
              <w:rPr>
                <w:sz w:val="28"/>
                <w:szCs w:val="28"/>
              </w:rPr>
              <w:t>.-05.09.</w:t>
            </w:r>
            <w:r w:rsidR="0084556E">
              <w:rPr>
                <w:sz w:val="28"/>
                <w:szCs w:val="28"/>
              </w:rPr>
              <w:t>20</w:t>
            </w:r>
            <w:r w:rsidR="003D5BA1">
              <w:rPr>
                <w:sz w:val="28"/>
                <w:szCs w:val="28"/>
              </w:rPr>
              <w:t>.</w:t>
            </w:r>
          </w:p>
        </w:tc>
        <w:tc>
          <w:tcPr>
            <w:tcW w:w="4993" w:type="dxa"/>
          </w:tcPr>
          <w:p w:rsidR="00146F56" w:rsidRPr="00146F56" w:rsidRDefault="00146F56" w:rsidP="00EA6045">
            <w:pPr>
              <w:rPr>
                <w:sz w:val="28"/>
                <w:szCs w:val="28"/>
              </w:rPr>
            </w:pPr>
            <w:r w:rsidRPr="00146F56">
              <w:rPr>
                <w:sz w:val="28"/>
                <w:szCs w:val="28"/>
              </w:rPr>
              <w:t>Оформление наглядной агитации, стендов по безопасности дорожного движения.  Оформление уголков</w:t>
            </w:r>
          </w:p>
          <w:p w:rsidR="00146F56" w:rsidRPr="00146F56" w:rsidRDefault="00146F56" w:rsidP="00EA6045">
            <w:pPr>
              <w:rPr>
                <w:sz w:val="28"/>
                <w:szCs w:val="28"/>
              </w:rPr>
            </w:pPr>
            <w:r w:rsidRPr="00146F56">
              <w:rPr>
                <w:sz w:val="28"/>
                <w:szCs w:val="28"/>
              </w:rPr>
              <w:t xml:space="preserve"> по безопасности дорожного движения.</w:t>
            </w:r>
          </w:p>
        </w:tc>
        <w:tc>
          <w:tcPr>
            <w:tcW w:w="1178" w:type="dxa"/>
          </w:tcPr>
          <w:p w:rsidR="00146F56" w:rsidRPr="00146F56" w:rsidRDefault="00146F56" w:rsidP="00EA6045">
            <w:pPr>
              <w:rPr>
                <w:sz w:val="28"/>
                <w:szCs w:val="28"/>
              </w:rPr>
            </w:pPr>
            <w:r w:rsidRPr="00146F56">
              <w:rPr>
                <w:sz w:val="28"/>
                <w:szCs w:val="28"/>
              </w:rPr>
              <w:t>1-1</w:t>
            </w:r>
            <w:r w:rsidR="00FA30E6">
              <w:rPr>
                <w:sz w:val="28"/>
                <w:szCs w:val="28"/>
              </w:rPr>
              <w:t>0</w:t>
            </w:r>
          </w:p>
          <w:p w:rsidR="00146F56" w:rsidRPr="00146F56" w:rsidRDefault="00146F56" w:rsidP="00EA6045">
            <w:pPr>
              <w:rPr>
                <w:sz w:val="28"/>
                <w:szCs w:val="28"/>
              </w:rPr>
            </w:pPr>
          </w:p>
        </w:tc>
        <w:tc>
          <w:tcPr>
            <w:tcW w:w="3051" w:type="dxa"/>
          </w:tcPr>
          <w:p w:rsidR="00146F56" w:rsidRPr="00146F56" w:rsidRDefault="00FA30E6" w:rsidP="00EA6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Субханвердиева А. Д.</w:t>
            </w:r>
          </w:p>
          <w:p w:rsidR="00146F56" w:rsidRPr="00146F56" w:rsidRDefault="00146F56" w:rsidP="00EA6045">
            <w:pPr>
              <w:rPr>
                <w:sz w:val="28"/>
                <w:szCs w:val="28"/>
              </w:rPr>
            </w:pPr>
            <w:r w:rsidRPr="00146F56">
              <w:rPr>
                <w:sz w:val="28"/>
                <w:szCs w:val="28"/>
              </w:rPr>
              <w:t>Кл. руководители</w:t>
            </w:r>
          </w:p>
        </w:tc>
      </w:tr>
      <w:tr w:rsidR="00146F56" w:rsidRPr="00146F56" w:rsidTr="00EA6045">
        <w:trPr>
          <w:trHeight w:val="480"/>
        </w:trPr>
        <w:tc>
          <w:tcPr>
            <w:tcW w:w="1693" w:type="dxa"/>
          </w:tcPr>
          <w:p w:rsidR="00146F56" w:rsidRPr="00146F56" w:rsidRDefault="00EA6045" w:rsidP="00845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146F56">
              <w:rPr>
                <w:sz w:val="28"/>
                <w:szCs w:val="28"/>
              </w:rPr>
              <w:t>.08.</w:t>
            </w:r>
            <w:r w:rsidR="0084556E">
              <w:rPr>
                <w:sz w:val="28"/>
                <w:szCs w:val="28"/>
              </w:rPr>
              <w:t>20</w:t>
            </w:r>
            <w:r w:rsidRPr="00146F56">
              <w:rPr>
                <w:sz w:val="28"/>
                <w:szCs w:val="28"/>
              </w:rPr>
              <w:t>.-</w:t>
            </w:r>
            <w:r>
              <w:rPr>
                <w:sz w:val="28"/>
                <w:szCs w:val="28"/>
              </w:rPr>
              <w:t>1</w:t>
            </w:r>
            <w:r w:rsidRPr="00146F56">
              <w:rPr>
                <w:sz w:val="28"/>
                <w:szCs w:val="28"/>
              </w:rPr>
              <w:t>5.09.</w:t>
            </w:r>
            <w:r w:rsidR="0084556E">
              <w:rPr>
                <w:sz w:val="28"/>
                <w:szCs w:val="28"/>
              </w:rPr>
              <w:t>20</w:t>
            </w:r>
            <w:r w:rsidRPr="00146F56">
              <w:rPr>
                <w:sz w:val="28"/>
                <w:szCs w:val="28"/>
              </w:rPr>
              <w:t>.</w:t>
            </w:r>
          </w:p>
        </w:tc>
        <w:tc>
          <w:tcPr>
            <w:tcW w:w="4993" w:type="dxa"/>
          </w:tcPr>
          <w:p w:rsidR="00146F56" w:rsidRPr="00146F56" w:rsidRDefault="00EA6045" w:rsidP="00EA6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</w:t>
            </w:r>
            <w:r w:rsidR="00146F56" w:rsidRPr="00146F56">
              <w:rPr>
                <w:sz w:val="28"/>
                <w:szCs w:val="28"/>
              </w:rPr>
              <w:t xml:space="preserve"> «Внимание - дети!»</w:t>
            </w:r>
          </w:p>
        </w:tc>
        <w:tc>
          <w:tcPr>
            <w:tcW w:w="1178" w:type="dxa"/>
          </w:tcPr>
          <w:p w:rsidR="00146F56" w:rsidRPr="00146F56" w:rsidRDefault="00FA30E6" w:rsidP="00EA6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1-0</w:t>
            </w:r>
            <w:r w:rsidR="00146F56" w:rsidRPr="00146F56">
              <w:rPr>
                <w:sz w:val="28"/>
                <w:szCs w:val="28"/>
              </w:rPr>
              <w:t>1</w:t>
            </w:r>
          </w:p>
        </w:tc>
        <w:tc>
          <w:tcPr>
            <w:tcW w:w="3051" w:type="dxa"/>
          </w:tcPr>
          <w:p w:rsidR="00146F56" w:rsidRPr="00146F56" w:rsidRDefault="00146F56" w:rsidP="00EA6045">
            <w:pPr>
              <w:rPr>
                <w:sz w:val="28"/>
                <w:szCs w:val="28"/>
              </w:rPr>
            </w:pPr>
            <w:r w:rsidRPr="00146F56">
              <w:rPr>
                <w:sz w:val="28"/>
                <w:szCs w:val="28"/>
              </w:rPr>
              <w:t>Классные руководители</w:t>
            </w:r>
          </w:p>
        </w:tc>
      </w:tr>
      <w:tr w:rsidR="00EA6045" w:rsidRPr="00146F56" w:rsidTr="00EA6045">
        <w:trPr>
          <w:trHeight w:val="298"/>
        </w:trPr>
        <w:tc>
          <w:tcPr>
            <w:tcW w:w="1693" w:type="dxa"/>
          </w:tcPr>
          <w:p w:rsidR="00EA6045" w:rsidRPr="00EA6045" w:rsidRDefault="00EA6045" w:rsidP="0084556E">
            <w:pPr>
              <w:rPr>
                <w:sz w:val="28"/>
                <w:szCs w:val="28"/>
              </w:rPr>
            </w:pPr>
            <w:r w:rsidRPr="00EA6045">
              <w:rPr>
                <w:sz w:val="28"/>
                <w:szCs w:val="28"/>
              </w:rPr>
              <w:t>01.09.</w:t>
            </w:r>
            <w:r w:rsidR="0084556E">
              <w:rPr>
                <w:sz w:val="28"/>
                <w:szCs w:val="28"/>
              </w:rPr>
              <w:t>20</w:t>
            </w:r>
            <w:r w:rsidRPr="00EA6045">
              <w:rPr>
                <w:sz w:val="28"/>
                <w:szCs w:val="28"/>
              </w:rPr>
              <w:t>.-15.09.</w:t>
            </w:r>
            <w:r w:rsidR="0084556E">
              <w:rPr>
                <w:sz w:val="28"/>
                <w:szCs w:val="28"/>
              </w:rPr>
              <w:t>20</w:t>
            </w:r>
            <w:r w:rsidRPr="00EA6045">
              <w:rPr>
                <w:sz w:val="28"/>
                <w:szCs w:val="28"/>
              </w:rPr>
              <w:t>.</w:t>
            </w:r>
          </w:p>
        </w:tc>
        <w:tc>
          <w:tcPr>
            <w:tcW w:w="4993" w:type="dxa"/>
          </w:tcPr>
          <w:p w:rsidR="00EA6045" w:rsidRPr="00EA6045" w:rsidRDefault="00EA6045" w:rsidP="00EA6045">
            <w:pPr>
              <w:rPr>
                <w:sz w:val="28"/>
                <w:szCs w:val="28"/>
              </w:rPr>
            </w:pPr>
            <w:r w:rsidRPr="00EA6045">
              <w:rPr>
                <w:sz w:val="28"/>
                <w:szCs w:val="28"/>
              </w:rPr>
              <w:t xml:space="preserve">Классные часы «Безопасный  путь школьника». </w:t>
            </w:r>
          </w:p>
        </w:tc>
        <w:tc>
          <w:tcPr>
            <w:tcW w:w="1178" w:type="dxa"/>
          </w:tcPr>
          <w:p w:rsidR="00EA6045" w:rsidRPr="00EA6045" w:rsidRDefault="00EA6045" w:rsidP="00FA30E6">
            <w:pPr>
              <w:rPr>
                <w:sz w:val="28"/>
                <w:szCs w:val="28"/>
              </w:rPr>
            </w:pPr>
            <w:r w:rsidRPr="00EA6045">
              <w:rPr>
                <w:sz w:val="28"/>
                <w:szCs w:val="28"/>
              </w:rPr>
              <w:t>1-1</w:t>
            </w:r>
            <w:r w:rsidR="00FA30E6">
              <w:rPr>
                <w:sz w:val="28"/>
                <w:szCs w:val="28"/>
              </w:rPr>
              <w:t>0</w:t>
            </w:r>
          </w:p>
        </w:tc>
        <w:tc>
          <w:tcPr>
            <w:tcW w:w="3051" w:type="dxa"/>
          </w:tcPr>
          <w:p w:rsidR="00EA6045" w:rsidRPr="00EA6045" w:rsidRDefault="00EA6045" w:rsidP="00EA6045">
            <w:pPr>
              <w:rPr>
                <w:sz w:val="28"/>
                <w:szCs w:val="28"/>
              </w:rPr>
            </w:pPr>
            <w:r w:rsidRPr="00EA6045">
              <w:rPr>
                <w:sz w:val="28"/>
                <w:szCs w:val="28"/>
              </w:rPr>
              <w:t>Классные руководители</w:t>
            </w:r>
          </w:p>
        </w:tc>
      </w:tr>
      <w:tr w:rsidR="00EA6045" w:rsidRPr="00146F56" w:rsidTr="00EA6045">
        <w:trPr>
          <w:trHeight w:val="176"/>
        </w:trPr>
        <w:tc>
          <w:tcPr>
            <w:tcW w:w="1693" w:type="dxa"/>
          </w:tcPr>
          <w:p w:rsidR="00EA6045" w:rsidRPr="00EA6045" w:rsidRDefault="00EA6045" w:rsidP="0084556E">
            <w:pPr>
              <w:rPr>
                <w:sz w:val="28"/>
                <w:szCs w:val="28"/>
              </w:rPr>
            </w:pPr>
            <w:r w:rsidRPr="00EA6045">
              <w:rPr>
                <w:sz w:val="28"/>
                <w:szCs w:val="28"/>
              </w:rPr>
              <w:t>01.09.</w:t>
            </w:r>
            <w:r w:rsidR="0084556E">
              <w:rPr>
                <w:sz w:val="28"/>
                <w:szCs w:val="28"/>
              </w:rPr>
              <w:t>20</w:t>
            </w:r>
            <w:r w:rsidRPr="00EA6045">
              <w:rPr>
                <w:sz w:val="28"/>
                <w:szCs w:val="28"/>
              </w:rPr>
              <w:t>.-05.09.</w:t>
            </w:r>
            <w:r w:rsidR="0084556E">
              <w:rPr>
                <w:sz w:val="28"/>
                <w:szCs w:val="28"/>
              </w:rPr>
              <w:t>20</w:t>
            </w:r>
            <w:r w:rsidRPr="00EA6045">
              <w:rPr>
                <w:sz w:val="28"/>
                <w:szCs w:val="28"/>
              </w:rPr>
              <w:t>.</w:t>
            </w:r>
          </w:p>
        </w:tc>
        <w:tc>
          <w:tcPr>
            <w:tcW w:w="4993" w:type="dxa"/>
          </w:tcPr>
          <w:p w:rsidR="00EA6045" w:rsidRPr="00EA6045" w:rsidRDefault="00EA6045" w:rsidP="00EA6045">
            <w:pPr>
              <w:rPr>
                <w:sz w:val="28"/>
                <w:szCs w:val="28"/>
              </w:rPr>
            </w:pPr>
            <w:r w:rsidRPr="00EA6045">
              <w:rPr>
                <w:sz w:val="28"/>
                <w:szCs w:val="28"/>
              </w:rPr>
              <w:t>Схемы индивидуальных безопасных маршрутов движения «ДОМ-ШКОЛА-ДОМ».</w:t>
            </w:r>
          </w:p>
        </w:tc>
        <w:tc>
          <w:tcPr>
            <w:tcW w:w="1178" w:type="dxa"/>
          </w:tcPr>
          <w:p w:rsidR="00EA6045" w:rsidRPr="00EA6045" w:rsidRDefault="00EA6045" w:rsidP="00EA6045">
            <w:pPr>
              <w:rPr>
                <w:sz w:val="28"/>
                <w:szCs w:val="28"/>
              </w:rPr>
            </w:pPr>
            <w:r w:rsidRPr="00EA6045">
              <w:rPr>
                <w:sz w:val="28"/>
                <w:szCs w:val="28"/>
              </w:rPr>
              <w:t>1-6</w:t>
            </w:r>
          </w:p>
        </w:tc>
        <w:tc>
          <w:tcPr>
            <w:tcW w:w="3051" w:type="dxa"/>
          </w:tcPr>
          <w:p w:rsidR="00EA6045" w:rsidRPr="00EA6045" w:rsidRDefault="00EA6045" w:rsidP="00EA6045">
            <w:pPr>
              <w:rPr>
                <w:sz w:val="28"/>
                <w:szCs w:val="28"/>
              </w:rPr>
            </w:pPr>
            <w:r w:rsidRPr="00EA6045">
              <w:rPr>
                <w:sz w:val="28"/>
                <w:szCs w:val="28"/>
              </w:rPr>
              <w:t>Классные руководители</w:t>
            </w:r>
          </w:p>
        </w:tc>
      </w:tr>
      <w:tr w:rsidR="00EA6045" w:rsidRPr="00146F56" w:rsidTr="00EA6045">
        <w:trPr>
          <w:trHeight w:val="145"/>
        </w:trPr>
        <w:tc>
          <w:tcPr>
            <w:tcW w:w="1693" w:type="dxa"/>
          </w:tcPr>
          <w:p w:rsidR="00EA6045" w:rsidRPr="00EA6045" w:rsidRDefault="00EA6045" w:rsidP="0084556E">
            <w:pPr>
              <w:rPr>
                <w:sz w:val="28"/>
                <w:szCs w:val="28"/>
              </w:rPr>
            </w:pPr>
            <w:r w:rsidRPr="00EA6045">
              <w:rPr>
                <w:sz w:val="28"/>
                <w:szCs w:val="28"/>
              </w:rPr>
              <w:t>01.09.</w:t>
            </w:r>
            <w:r w:rsidR="0084556E">
              <w:rPr>
                <w:sz w:val="28"/>
                <w:szCs w:val="28"/>
              </w:rPr>
              <w:t>20</w:t>
            </w:r>
            <w:r w:rsidRPr="00EA6045">
              <w:rPr>
                <w:sz w:val="28"/>
                <w:szCs w:val="28"/>
              </w:rPr>
              <w:t>.-15.09.</w:t>
            </w:r>
            <w:r w:rsidR="0084556E">
              <w:rPr>
                <w:sz w:val="28"/>
                <w:szCs w:val="28"/>
              </w:rPr>
              <w:t>20</w:t>
            </w:r>
            <w:r w:rsidRPr="00EA6045">
              <w:rPr>
                <w:sz w:val="28"/>
                <w:szCs w:val="28"/>
              </w:rPr>
              <w:t>.</w:t>
            </w:r>
          </w:p>
        </w:tc>
        <w:tc>
          <w:tcPr>
            <w:tcW w:w="4993" w:type="dxa"/>
          </w:tcPr>
          <w:p w:rsidR="00EA6045" w:rsidRPr="00EA6045" w:rsidRDefault="00EA6045" w:rsidP="00EA6045">
            <w:pPr>
              <w:rPr>
                <w:sz w:val="28"/>
                <w:szCs w:val="28"/>
              </w:rPr>
            </w:pPr>
            <w:r w:rsidRPr="00EA6045">
              <w:rPr>
                <w:sz w:val="28"/>
                <w:szCs w:val="28"/>
              </w:rPr>
              <w:t>Викторины, конкурсы  по ПДД.</w:t>
            </w:r>
          </w:p>
          <w:p w:rsidR="00EA6045" w:rsidRPr="00EA6045" w:rsidRDefault="00EA6045" w:rsidP="00EA6045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EA6045" w:rsidRPr="00EA6045" w:rsidRDefault="00EA6045" w:rsidP="00EA6045">
            <w:pPr>
              <w:rPr>
                <w:sz w:val="28"/>
                <w:szCs w:val="28"/>
              </w:rPr>
            </w:pPr>
            <w:r w:rsidRPr="00EA6045">
              <w:rPr>
                <w:sz w:val="28"/>
                <w:szCs w:val="28"/>
              </w:rPr>
              <w:t>1-8</w:t>
            </w:r>
          </w:p>
        </w:tc>
        <w:tc>
          <w:tcPr>
            <w:tcW w:w="3051" w:type="dxa"/>
          </w:tcPr>
          <w:p w:rsidR="00EA6045" w:rsidRPr="00EA6045" w:rsidRDefault="00EA6045" w:rsidP="00EA6045">
            <w:pPr>
              <w:rPr>
                <w:sz w:val="28"/>
                <w:szCs w:val="28"/>
              </w:rPr>
            </w:pPr>
            <w:r w:rsidRPr="00EA6045">
              <w:rPr>
                <w:sz w:val="28"/>
                <w:szCs w:val="28"/>
              </w:rPr>
              <w:t>Классные руководители</w:t>
            </w:r>
          </w:p>
        </w:tc>
      </w:tr>
      <w:tr w:rsidR="00EA6045" w:rsidRPr="00146F56" w:rsidTr="00EA6045">
        <w:trPr>
          <w:trHeight w:val="163"/>
        </w:trPr>
        <w:tc>
          <w:tcPr>
            <w:tcW w:w="1693" w:type="dxa"/>
          </w:tcPr>
          <w:p w:rsidR="00EA6045" w:rsidRPr="00EA6045" w:rsidRDefault="00EA6045" w:rsidP="0084556E">
            <w:pPr>
              <w:rPr>
                <w:sz w:val="28"/>
                <w:szCs w:val="28"/>
              </w:rPr>
            </w:pPr>
            <w:r w:rsidRPr="00EA6045">
              <w:rPr>
                <w:sz w:val="28"/>
                <w:szCs w:val="28"/>
              </w:rPr>
              <w:t>07.09.</w:t>
            </w:r>
            <w:r w:rsidR="0084556E">
              <w:rPr>
                <w:sz w:val="28"/>
                <w:szCs w:val="28"/>
              </w:rPr>
              <w:t>20</w:t>
            </w:r>
            <w:r w:rsidRPr="00EA6045">
              <w:rPr>
                <w:sz w:val="28"/>
                <w:szCs w:val="28"/>
              </w:rPr>
              <w:t>.</w:t>
            </w:r>
          </w:p>
        </w:tc>
        <w:tc>
          <w:tcPr>
            <w:tcW w:w="4993" w:type="dxa"/>
          </w:tcPr>
          <w:p w:rsidR="00EA6045" w:rsidRPr="00EA6045" w:rsidRDefault="00EA6045" w:rsidP="00EA6045">
            <w:pPr>
              <w:rPr>
                <w:sz w:val="28"/>
                <w:szCs w:val="28"/>
              </w:rPr>
            </w:pPr>
            <w:r w:rsidRPr="00EA6045">
              <w:rPr>
                <w:sz w:val="28"/>
                <w:szCs w:val="28"/>
              </w:rPr>
              <w:t>Конкурс  рисунков  «Безопасная дорога».</w:t>
            </w:r>
          </w:p>
          <w:p w:rsidR="00EA6045" w:rsidRPr="00EA6045" w:rsidRDefault="00EA6045" w:rsidP="00EA6045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EA6045" w:rsidRPr="00EA6045" w:rsidRDefault="00EA6045" w:rsidP="00EA6045">
            <w:pPr>
              <w:rPr>
                <w:sz w:val="28"/>
                <w:szCs w:val="28"/>
              </w:rPr>
            </w:pPr>
            <w:r w:rsidRPr="00EA6045">
              <w:rPr>
                <w:sz w:val="28"/>
                <w:szCs w:val="28"/>
              </w:rPr>
              <w:t>1-8</w:t>
            </w:r>
          </w:p>
        </w:tc>
        <w:tc>
          <w:tcPr>
            <w:tcW w:w="3051" w:type="dxa"/>
          </w:tcPr>
          <w:p w:rsidR="00EA6045" w:rsidRPr="00EA6045" w:rsidRDefault="00FA30E6" w:rsidP="00EA6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Зейналов В. Г.</w:t>
            </w:r>
          </w:p>
          <w:p w:rsidR="00EA6045" w:rsidRPr="00EA6045" w:rsidRDefault="00EA6045" w:rsidP="00EA6045">
            <w:pPr>
              <w:rPr>
                <w:sz w:val="28"/>
                <w:szCs w:val="28"/>
              </w:rPr>
            </w:pPr>
            <w:r w:rsidRPr="00EA6045">
              <w:rPr>
                <w:sz w:val="28"/>
                <w:szCs w:val="28"/>
              </w:rPr>
              <w:t>Классные руководители</w:t>
            </w:r>
          </w:p>
        </w:tc>
      </w:tr>
      <w:tr w:rsidR="00EA6045" w:rsidRPr="00146F56" w:rsidTr="00EA6045">
        <w:trPr>
          <w:trHeight w:val="138"/>
        </w:trPr>
        <w:tc>
          <w:tcPr>
            <w:tcW w:w="1693" w:type="dxa"/>
          </w:tcPr>
          <w:p w:rsidR="00EA6045" w:rsidRPr="00EA6045" w:rsidRDefault="00EA6045" w:rsidP="0084556E">
            <w:pPr>
              <w:rPr>
                <w:sz w:val="28"/>
                <w:szCs w:val="28"/>
              </w:rPr>
            </w:pPr>
            <w:r w:rsidRPr="00EA6045">
              <w:rPr>
                <w:sz w:val="28"/>
                <w:szCs w:val="28"/>
              </w:rPr>
              <w:t>01.09.</w:t>
            </w:r>
            <w:r w:rsidR="0084556E">
              <w:rPr>
                <w:sz w:val="28"/>
                <w:szCs w:val="28"/>
              </w:rPr>
              <w:t>20</w:t>
            </w:r>
            <w:r w:rsidRPr="00EA6045">
              <w:rPr>
                <w:sz w:val="28"/>
                <w:szCs w:val="28"/>
              </w:rPr>
              <w:t>.- 15.09.</w:t>
            </w:r>
            <w:r w:rsidR="0084556E">
              <w:rPr>
                <w:sz w:val="28"/>
                <w:szCs w:val="28"/>
              </w:rPr>
              <w:t>20</w:t>
            </w:r>
            <w:r w:rsidRPr="00EA6045">
              <w:rPr>
                <w:sz w:val="28"/>
                <w:szCs w:val="28"/>
              </w:rPr>
              <w:t>.</w:t>
            </w:r>
          </w:p>
        </w:tc>
        <w:tc>
          <w:tcPr>
            <w:tcW w:w="4993" w:type="dxa"/>
          </w:tcPr>
          <w:p w:rsidR="00EA6045" w:rsidRPr="00EA6045" w:rsidRDefault="00EA6045" w:rsidP="00EA6045">
            <w:pPr>
              <w:rPr>
                <w:sz w:val="28"/>
                <w:szCs w:val="28"/>
              </w:rPr>
            </w:pPr>
            <w:r w:rsidRPr="00EA6045">
              <w:rPr>
                <w:sz w:val="28"/>
                <w:szCs w:val="28"/>
              </w:rPr>
              <w:t>Встречи с сотрудниками ГИБДД .</w:t>
            </w:r>
          </w:p>
          <w:p w:rsidR="00EA6045" w:rsidRPr="00EA6045" w:rsidRDefault="00EA6045" w:rsidP="00EA6045">
            <w:pPr>
              <w:rPr>
                <w:sz w:val="28"/>
                <w:szCs w:val="28"/>
              </w:rPr>
            </w:pPr>
            <w:r w:rsidRPr="00EA604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78" w:type="dxa"/>
          </w:tcPr>
          <w:p w:rsidR="00EA6045" w:rsidRPr="00EA6045" w:rsidRDefault="00EA6045" w:rsidP="00EA6045">
            <w:pPr>
              <w:rPr>
                <w:sz w:val="28"/>
                <w:szCs w:val="28"/>
              </w:rPr>
            </w:pPr>
            <w:r w:rsidRPr="00EA6045">
              <w:rPr>
                <w:sz w:val="28"/>
                <w:szCs w:val="28"/>
              </w:rPr>
              <w:t>1-7</w:t>
            </w:r>
          </w:p>
        </w:tc>
        <w:tc>
          <w:tcPr>
            <w:tcW w:w="3051" w:type="dxa"/>
          </w:tcPr>
          <w:p w:rsidR="00EA6045" w:rsidRPr="00EA6045" w:rsidRDefault="00FA30E6" w:rsidP="00EA6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Субханвердиева А. Д.</w:t>
            </w:r>
          </w:p>
          <w:p w:rsidR="00EA6045" w:rsidRPr="00EA6045" w:rsidRDefault="00EA6045" w:rsidP="00EA6045">
            <w:pPr>
              <w:rPr>
                <w:sz w:val="28"/>
                <w:szCs w:val="28"/>
              </w:rPr>
            </w:pPr>
            <w:r w:rsidRPr="00EA6045">
              <w:rPr>
                <w:sz w:val="28"/>
                <w:szCs w:val="28"/>
              </w:rPr>
              <w:t>Классные руководители</w:t>
            </w:r>
          </w:p>
        </w:tc>
      </w:tr>
      <w:tr w:rsidR="00EA6045" w:rsidRPr="00146F56" w:rsidTr="00EA6045">
        <w:trPr>
          <w:trHeight w:val="231"/>
        </w:trPr>
        <w:tc>
          <w:tcPr>
            <w:tcW w:w="1693" w:type="dxa"/>
          </w:tcPr>
          <w:p w:rsidR="00EA6045" w:rsidRPr="00EA6045" w:rsidRDefault="00EA6045" w:rsidP="00EA6045">
            <w:pPr>
              <w:rPr>
                <w:sz w:val="28"/>
                <w:szCs w:val="28"/>
              </w:rPr>
            </w:pPr>
            <w:r w:rsidRPr="00EA6045">
              <w:rPr>
                <w:sz w:val="28"/>
                <w:szCs w:val="28"/>
              </w:rPr>
              <w:t>в течение месячника</w:t>
            </w:r>
          </w:p>
        </w:tc>
        <w:tc>
          <w:tcPr>
            <w:tcW w:w="4993" w:type="dxa"/>
          </w:tcPr>
          <w:p w:rsidR="00EA6045" w:rsidRPr="00EA6045" w:rsidRDefault="00EA6045" w:rsidP="00EA6045">
            <w:pPr>
              <w:rPr>
                <w:sz w:val="28"/>
                <w:szCs w:val="28"/>
              </w:rPr>
            </w:pPr>
            <w:r w:rsidRPr="00EA6045">
              <w:rPr>
                <w:sz w:val="28"/>
                <w:szCs w:val="28"/>
              </w:rPr>
              <w:t xml:space="preserve">Проведение уроков ОБЖ </w:t>
            </w:r>
          </w:p>
          <w:p w:rsidR="00EA6045" w:rsidRPr="00EA6045" w:rsidRDefault="00EA6045" w:rsidP="00EA6045">
            <w:pPr>
              <w:rPr>
                <w:sz w:val="28"/>
                <w:szCs w:val="28"/>
              </w:rPr>
            </w:pPr>
            <w:r w:rsidRPr="00EA6045">
              <w:rPr>
                <w:sz w:val="28"/>
                <w:szCs w:val="28"/>
              </w:rPr>
              <w:t>«Правила дорожного движения».</w:t>
            </w:r>
          </w:p>
          <w:p w:rsidR="00EA6045" w:rsidRPr="00EA6045" w:rsidRDefault="00EA6045" w:rsidP="00EA6045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EA6045" w:rsidRPr="00EA6045" w:rsidRDefault="00EA6045" w:rsidP="00FA30E6">
            <w:pPr>
              <w:rPr>
                <w:sz w:val="28"/>
                <w:szCs w:val="28"/>
              </w:rPr>
            </w:pPr>
            <w:r w:rsidRPr="00EA6045">
              <w:rPr>
                <w:sz w:val="28"/>
                <w:szCs w:val="28"/>
              </w:rPr>
              <w:t>1-1</w:t>
            </w:r>
            <w:r w:rsidR="00FA30E6">
              <w:rPr>
                <w:sz w:val="28"/>
                <w:szCs w:val="28"/>
              </w:rPr>
              <w:t>0</w:t>
            </w:r>
          </w:p>
        </w:tc>
        <w:tc>
          <w:tcPr>
            <w:tcW w:w="3051" w:type="dxa"/>
          </w:tcPr>
          <w:p w:rsidR="00EA6045" w:rsidRPr="00EA6045" w:rsidRDefault="00FA30E6" w:rsidP="00EA6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Зейналов В. Г.</w:t>
            </w:r>
          </w:p>
        </w:tc>
      </w:tr>
      <w:tr w:rsidR="00EA6045" w:rsidRPr="00146F56" w:rsidTr="00EA6045">
        <w:trPr>
          <w:trHeight w:val="163"/>
        </w:trPr>
        <w:tc>
          <w:tcPr>
            <w:tcW w:w="1693" w:type="dxa"/>
          </w:tcPr>
          <w:p w:rsidR="00EA6045" w:rsidRPr="00EA6045" w:rsidRDefault="00EA6045" w:rsidP="0084556E">
            <w:pPr>
              <w:rPr>
                <w:sz w:val="28"/>
                <w:szCs w:val="28"/>
              </w:rPr>
            </w:pPr>
            <w:r w:rsidRPr="00EA6045">
              <w:rPr>
                <w:sz w:val="28"/>
                <w:szCs w:val="28"/>
              </w:rPr>
              <w:t>12.09.</w:t>
            </w:r>
            <w:r w:rsidR="0084556E">
              <w:rPr>
                <w:sz w:val="28"/>
                <w:szCs w:val="28"/>
              </w:rPr>
              <w:t>20</w:t>
            </w:r>
            <w:r w:rsidRPr="00EA6045">
              <w:rPr>
                <w:sz w:val="28"/>
                <w:szCs w:val="28"/>
              </w:rPr>
              <w:t>.-15.09.</w:t>
            </w:r>
            <w:r w:rsidR="0084556E">
              <w:rPr>
                <w:sz w:val="28"/>
                <w:szCs w:val="28"/>
              </w:rPr>
              <w:t>20</w:t>
            </w:r>
            <w:r w:rsidRPr="00EA6045">
              <w:rPr>
                <w:sz w:val="28"/>
                <w:szCs w:val="28"/>
              </w:rPr>
              <w:t>.</w:t>
            </w:r>
          </w:p>
        </w:tc>
        <w:tc>
          <w:tcPr>
            <w:tcW w:w="4993" w:type="dxa"/>
          </w:tcPr>
          <w:p w:rsidR="00EA6045" w:rsidRPr="00EA6045" w:rsidRDefault="00EA6045" w:rsidP="00EA6045">
            <w:pPr>
              <w:rPr>
                <w:sz w:val="28"/>
                <w:szCs w:val="28"/>
              </w:rPr>
            </w:pPr>
            <w:r w:rsidRPr="00EA6045">
              <w:rPr>
                <w:sz w:val="28"/>
                <w:szCs w:val="28"/>
              </w:rPr>
              <w:t xml:space="preserve"> Работа отряда «ЮИД» (проведение викторин, конкурсов по безопасности дорожного движения)</w:t>
            </w:r>
          </w:p>
        </w:tc>
        <w:tc>
          <w:tcPr>
            <w:tcW w:w="1178" w:type="dxa"/>
          </w:tcPr>
          <w:p w:rsidR="00EA6045" w:rsidRPr="00EA6045" w:rsidRDefault="000A2FBA" w:rsidP="00FA3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5-10</w:t>
            </w:r>
          </w:p>
        </w:tc>
        <w:tc>
          <w:tcPr>
            <w:tcW w:w="3051" w:type="dxa"/>
          </w:tcPr>
          <w:p w:rsidR="00EA6045" w:rsidRPr="00EA6045" w:rsidRDefault="00FA30E6" w:rsidP="00EA6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Зейналов В. Г.</w:t>
            </w:r>
          </w:p>
        </w:tc>
      </w:tr>
      <w:tr w:rsidR="00EA6045" w:rsidRPr="00146F56" w:rsidTr="00EA6045">
        <w:trPr>
          <w:trHeight w:val="386"/>
        </w:trPr>
        <w:tc>
          <w:tcPr>
            <w:tcW w:w="1693" w:type="dxa"/>
          </w:tcPr>
          <w:p w:rsidR="00EA6045" w:rsidRPr="00EA6045" w:rsidRDefault="00EA6045" w:rsidP="00EA6045">
            <w:pPr>
              <w:rPr>
                <w:sz w:val="28"/>
                <w:szCs w:val="28"/>
              </w:rPr>
            </w:pPr>
            <w:r w:rsidRPr="00EA6045">
              <w:rPr>
                <w:sz w:val="28"/>
                <w:szCs w:val="28"/>
              </w:rPr>
              <w:t>в течение месячника</w:t>
            </w:r>
          </w:p>
        </w:tc>
        <w:tc>
          <w:tcPr>
            <w:tcW w:w="4993" w:type="dxa"/>
          </w:tcPr>
          <w:p w:rsidR="00EA6045" w:rsidRPr="00EA6045" w:rsidRDefault="00EA6045" w:rsidP="00EA6045">
            <w:pPr>
              <w:rPr>
                <w:sz w:val="28"/>
                <w:szCs w:val="28"/>
              </w:rPr>
            </w:pPr>
            <w:r w:rsidRPr="00EA6045">
              <w:rPr>
                <w:sz w:val="28"/>
                <w:szCs w:val="28"/>
              </w:rPr>
              <w:t>Выставка детской литературы и пособий по вопросам дорожной безопасности.</w:t>
            </w:r>
          </w:p>
        </w:tc>
        <w:tc>
          <w:tcPr>
            <w:tcW w:w="1178" w:type="dxa"/>
          </w:tcPr>
          <w:p w:rsidR="00EA6045" w:rsidRPr="00EA6045" w:rsidRDefault="00EA6045" w:rsidP="00FA30E6">
            <w:pPr>
              <w:rPr>
                <w:sz w:val="28"/>
                <w:szCs w:val="28"/>
              </w:rPr>
            </w:pPr>
            <w:r w:rsidRPr="00EA6045">
              <w:rPr>
                <w:sz w:val="28"/>
                <w:szCs w:val="28"/>
              </w:rPr>
              <w:t>1-1</w:t>
            </w:r>
            <w:r w:rsidR="00FA30E6">
              <w:rPr>
                <w:sz w:val="28"/>
                <w:szCs w:val="28"/>
              </w:rPr>
              <w:t>0</w:t>
            </w:r>
          </w:p>
        </w:tc>
        <w:tc>
          <w:tcPr>
            <w:tcW w:w="3051" w:type="dxa"/>
          </w:tcPr>
          <w:p w:rsidR="00EA6045" w:rsidRPr="00EA6045" w:rsidRDefault="00FA30E6" w:rsidP="00EA6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Субханвердиева З. Д.</w:t>
            </w:r>
          </w:p>
        </w:tc>
      </w:tr>
      <w:tr w:rsidR="00EA6045" w:rsidRPr="00146F56" w:rsidTr="00EA6045">
        <w:trPr>
          <w:trHeight w:val="921"/>
        </w:trPr>
        <w:tc>
          <w:tcPr>
            <w:tcW w:w="1693" w:type="dxa"/>
          </w:tcPr>
          <w:p w:rsidR="00EA6045" w:rsidRPr="00146F56" w:rsidRDefault="00EA6045" w:rsidP="00EA6045">
            <w:pPr>
              <w:rPr>
                <w:sz w:val="28"/>
                <w:szCs w:val="28"/>
              </w:rPr>
            </w:pPr>
            <w:r w:rsidRPr="00EA6045">
              <w:rPr>
                <w:sz w:val="28"/>
                <w:szCs w:val="28"/>
              </w:rPr>
              <w:t xml:space="preserve"> </w:t>
            </w:r>
            <w:r w:rsidRPr="00146F56">
              <w:rPr>
                <w:sz w:val="28"/>
                <w:szCs w:val="28"/>
              </w:rPr>
              <w:t>В течение года</w:t>
            </w:r>
          </w:p>
          <w:p w:rsidR="00EA6045" w:rsidRDefault="00EA6045" w:rsidP="00EA6045">
            <w:pPr>
              <w:rPr>
                <w:sz w:val="28"/>
                <w:szCs w:val="28"/>
              </w:rPr>
            </w:pPr>
          </w:p>
          <w:p w:rsidR="0084556E" w:rsidRDefault="0084556E" w:rsidP="00EA6045">
            <w:pPr>
              <w:rPr>
                <w:sz w:val="28"/>
                <w:szCs w:val="28"/>
              </w:rPr>
            </w:pPr>
          </w:p>
          <w:p w:rsidR="0084556E" w:rsidRPr="00146F56" w:rsidRDefault="0084556E" w:rsidP="00EA6045">
            <w:pPr>
              <w:rPr>
                <w:sz w:val="28"/>
                <w:szCs w:val="28"/>
              </w:rPr>
            </w:pPr>
          </w:p>
        </w:tc>
        <w:tc>
          <w:tcPr>
            <w:tcW w:w="4993" w:type="dxa"/>
          </w:tcPr>
          <w:p w:rsidR="00EA6045" w:rsidRPr="00146F56" w:rsidRDefault="00EA6045" w:rsidP="00EA6045">
            <w:pPr>
              <w:rPr>
                <w:sz w:val="28"/>
                <w:szCs w:val="28"/>
              </w:rPr>
            </w:pPr>
            <w:r w:rsidRPr="00146F56">
              <w:rPr>
                <w:sz w:val="28"/>
                <w:szCs w:val="28"/>
              </w:rPr>
              <w:t xml:space="preserve">Выступление работников ГИБДД </w:t>
            </w:r>
          </w:p>
          <w:p w:rsidR="00EA6045" w:rsidRPr="00146F56" w:rsidRDefault="00EA6045" w:rsidP="00EA6045">
            <w:pPr>
              <w:rPr>
                <w:sz w:val="28"/>
                <w:szCs w:val="28"/>
              </w:rPr>
            </w:pPr>
            <w:r w:rsidRPr="00146F56">
              <w:rPr>
                <w:sz w:val="28"/>
                <w:szCs w:val="28"/>
              </w:rPr>
              <w:t xml:space="preserve"> на родительских собраниях, </w:t>
            </w:r>
          </w:p>
          <w:p w:rsidR="00EA6045" w:rsidRPr="00146F56" w:rsidRDefault="00EA6045" w:rsidP="00EA6045">
            <w:pPr>
              <w:rPr>
                <w:sz w:val="28"/>
                <w:szCs w:val="28"/>
              </w:rPr>
            </w:pPr>
            <w:r w:rsidRPr="00146F56">
              <w:rPr>
                <w:sz w:val="28"/>
                <w:szCs w:val="28"/>
              </w:rPr>
              <w:t xml:space="preserve"> классных часах.</w:t>
            </w:r>
          </w:p>
        </w:tc>
        <w:tc>
          <w:tcPr>
            <w:tcW w:w="1178" w:type="dxa"/>
          </w:tcPr>
          <w:p w:rsidR="00EA6045" w:rsidRPr="00146F56" w:rsidRDefault="00EA6045" w:rsidP="00FA30E6">
            <w:pPr>
              <w:rPr>
                <w:sz w:val="28"/>
                <w:szCs w:val="28"/>
              </w:rPr>
            </w:pPr>
            <w:r w:rsidRPr="00146F56">
              <w:rPr>
                <w:sz w:val="28"/>
                <w:szCs w:val="28"/>
              </w:rPr>
              <w:t>1-1</w:t>
            </w:r>
            <w:r w:rsidR="00FA30E6">
              <w:rPr>
                <w:sz w:val="28"/>
                <w:szCs w:val="28"/>
              </w:rPr>
              <w:t>0</w:t>
            </w:r>
          </w:p>
        </w:tc>
        <w:tc>
          <w:tcPr>
            <w:tcW w:w="3051" w:type="dxa"/>
          </w:tcPr>
          <w:p w:rsidR="00FA30E6" w:rsidRPr="00EA6045" w:rsidRDefault="00FA30E6" w:rsidP="00FA3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Субханвердиева А. Д.</w:t>
            </w:r>
          </w:p>
          <w:p w:rsidR="00EA6045" w:rsidRPr="00146F56" w:rsidRDefault="00FA30E6" w:rsidP="00FA30E6">
            <w:pPr>
              <w:rPr>
                <w:sz w:val="28"/>
                <w:szCs w:val="28"/>
              </w:rPr>
            </w:pPr>
            <w:r w:rsidRPr="00EA6045">
              <w:rPr>
                <w:sz w:val="28"/>
                <w:szCs w:val="28"/>
              </w:rPr>
              <w:t>Классные руководители</w:t>
            </w:r>
            <w:r w:rsidRPr="00146F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Сотрудник  </w:t>
            </w:r>
            <w:r w:rsidR="00EA6045" w:rsidRPr="00146F56">
              <w:rPr>
                <w:sz w:val="28"/>
                <w:szCs w:val="28"/>
              </w:rPr>
              <w:t xml:space="preserve">ГИБДД </w:t>
            </w:r>
          </w:p>
        </w:tc>
      </w:tr>
      <w:tr w:rsidR="00FA30E6" w:rsidRPr="00146F56" w:rsidTr="00EA6045">
        <w:trPr>
          <w:trHeight w:val="350"/>
        </w:trPr>
        <w:tc>
          <w:tcPr>
            <w:tcW w:w="1693" w:type="dxa"/>
          </w:tcPr>
          <w:p w:rsidR="00FA30E6" w:rsidRDefault="00FA30E6" w:rsidP="00FA30E6">
            <w:pPr>
              <w:rPr>
                <w:sz w:val="28"/>
                <w:szCs w:val="28"/>
              </w:rPr>
            </w:pPr>
            <w:r w:rsidRPr="00146F56">
              <w:rPr>
                <w:sz w:val="28"/>
                <w:szCs w:val="28"/>
              </w:rPr>
              <w:t>В течение года</w:t>
            </w:r>
          </w:p>
          <w:p w:rsidR="00FA30E6" w:rsidRDefault="00FA30E6" w:rsidP="00FA30E6">
            <w:pPr>
              <w:rPr>
                <w:sz w:val="28"/>
                <w:szCs w:val="28"/>
              </w:rPr>
            </w:pPr>
          </w:p>
          <w:p w:rsidR="00FA30E6" w:rsidRPr="00146F56" w:rsidRDefault="00FA30E6" w:rsidP="00FA30E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993" w:type="dxa"/>
          </w:tcPr>
          <w:p w:rsidR="00FA30E6" w:rsidRPr="00146F56" w:rsidRDefault="00FA30E6" w:rsidP="00FA30E6">
            <w:pPr>
              <w:rPr>
                <w:sz w:val="28"/>
                <w:szCs w:val="28"/>
              </w:rPr>
            </w:pPr>
            <w:r w:rsidRPr="00146F56">
              <w:rPr>
                <w:sz w:val="28"/>
                <w:szCs w:val="28"/>
              </w:rPr>
              <w:t>Беседы по профилактике   детского дорожно- транспортного травматизма</w:t>
            </w:r>
          </w:p>
        </w:tc>
        <w:tc>
          <w:tcPr>
            <w:tcW w:w="1178" w:type="dxa"/>
          </w:tcPr>
          <w:p w:rsidR="00FA30E6" w:rsidRPr="00146F56" w:rsidRDefault="00FA30E6" w:rsidP="00FA30E6">
            <w:pPr>
              <w:rPr>
                <w:sz w:val="28"/>
                <w:szCs w:val="28"/>
              </w:rPr>
            </w:pPr>
            <w:r w:rsidRPr="00146F56">
              <w:rPr>
                <w:sz w:val="28"/>
                <w:szCs w:val="28"/>
              </w:rPr>
              <w:t>1-4</w:t>
            </w:r>
          </w:p>
          <w:p w:rsidR="00FA30E6" w:rsidRPr="00146F56" w:rsidRDefault="00FA30E6" w:rsidP="00FA30E6">
            <w:pPr>
              <w:rPr>
                <w:sz w:val="28"/>
                <w:szCs w:val="28"/>
              </w:rPr>
            </w:pPr>
            <w:r w:rsidRPr="00146F56">
              <w:rPr>
                <w:sz w:val="28"/>
                <w:szCs w:val="28"/>
              </w:rPr>
              <w:t>5-8</w:t>
            </w:r>
          </w:p>
          <w:p w:rsidR="00FA30E6" w:rsidRPr="00146F56" w:rsidRDefault="00FA30E6" w:rsidP="00FA30E6">
            <w:pPr>
              <w:rPr>
                <w:sz w:val="28"/>
                <w:szCs w:val="28"/>
              </w:rPr>
            </w:pPr>
            <w:r w:rsidRPr="00146F56">
              <w:rPr>
                <w:sz w:val="28"/>
                <w:szCs w:val="28"/>
              </w:rPr>
              <w:t>9-1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051" w:type="dxa"/>
          </w:tcPr>
          <w:p w:rsidR="00FA30E6" w:rsidRPr="00EA6045" w:rsidRDefault="00FA30E6" w:rsidP="00FA3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Субханвердиева А. Д.</w:t>
            </w:r>
          </w:p>
          <w:p w:rsidR="00553904" w:rsidRPr="00553904" w:rsidRDefault="00FA30E6" w:rsidP="00553904">
            <w:pPr>
              <w:rPr>
                <w:sz w:val="28"/>
                <w:szCs w:val="28"/>
                <w:u w:val="single"/>
              </w:rPr>
            </w:pPr>
            <w:r w:rsidRPr="00EA6045">
              <w:rPr>
                <w:sz w:val="28"/>
                <w:szCs w:val="28"/>
              </w:rPr>
              <w:t>Классные руководители</w:t>
            </w:r>
            <w:r w:rsidRPr="00146F56">
              <w:rPr>
                <w:sz w:val="28"/>
                <w:szCs w:val="28"/>
              </w:rPr>
              <w:t xml:space="preserve"> </w:t>
            </w:r>
            <w:r w:rsidR="00553904" w:rsidRPr="00553904">
              <w:rPr>
                <w:sz w:val="28"/>
                <w:szCs w:val="28"/>
              </w:rPr>
              <w:t>Сотрудник ОГИБДД отдела МВД России по Ахтынскому району</w:t>
            </w:r>
          </w:p>
          <w:p w:rsidR="00FA30E6" w:rsidRPr="00146F56" w:rsidRDefault="00FA30E6" w:rsidP="00FA30E6">
            <w:pPr>
              <w:rPr>
                <w:sz w:val="28"/>
                <w:szCs w:val="28"/>
              </w:rPr>
            </w:pPr>
          </w:p>
        </w:tc>
      </w:tr>
      <w:tr w:rsidR="00EA6045" w:rsidRPr="00146F56" w:rsidTr="00EA6045">
        <w:tc>
          <w:tcPr>
            <w:tcW w:w="1693" w:type="dxa"/>
          </w:tcPr>
          <w:p w:rsidR="00EA6045" w:rsidRPr="00146F56" w:rsidRDefault="00EA6045" w:rsidP="00EA6045">
            <w:pPr>
              <w:rPr>
                <w:sz w:val="28"/>
                <w:szCs w:val="28"/>
              </w:rPr>
            </w:pPr>
            <w:r w:rsidRPr="00146F5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993" w:type="dxa"/>
          </w:tcPr>
          <w:p w:rsidR="00EA6045" w:rsidRPr="00146F56" w:rsidRDefault="00EA6045" w:rsidP="00EA6045">
            <w:pPr>
              <w:rPr>
                <w:sz w:val="28"/>
                <w:szCs w:val="28"/>
              </w:rPr>
            </w:pPr>
            <w:r w:rsidRPr="00146F56">
              <w:rPr>
                <w:sz w:val="28"/>
                <w:szCs w:val="28"/>
              </w:rPr>
              <w:t>Работа отряда «ЮИД».</w:t>
            </w:r>
          </w:p>
        </w:tc>
        <w:tc>
          <w:tcPr>
            <w:tcW w:w="1178" w:type="dxa"/>
          </w:tcPr>
          <w:p w:rsidR="00EA6045" w:rsidRPr="00146F56" w:rsidRDefault="000A2FBA" w:rsidP="00FA3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5-10</w:t>
            </w:r>
          </w:p>
        </w:tc>
        <w:tc>
          <w:tcPr>
            <w:tcW w:w="3051" w:type="dxa"/>
          </w:tcPr>
          <w:p w:rsidR="00EA6045" w:rsidRPr="00146F56" w:rsidRDefault="00FA30E6" w:rsidP="00EA6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Зейналов В. Г.</w:t>
            </w:r>
          </w:p>
        </w:tc>
      </w:tr>
      <w:tr w:rsidR="00EA6045" w:rsidRPr="00146F56" w:rsidTr="00EA6045">
        <w:trPr>
          <w:trHeight w:val="586"/>
        </w:trPr>
        <w:tc>
          <w:tcPr>
            <w:tcW w:w="1693" w:type="dxa"/>
          </w:tcPr>
          <w:p w:rsidR="00EA6045" w:rsidRPr="00146F56" w:rsidRDefault="00EA6045" w:rsidP="00EA6045">
            <w:pPr>
              <w:rPr>
                <w:sz w:val="28"/>
                <w:szCs w:val="28"/>
              </w:rPr>
            </w:pPr>
            <w:r w:rsidRPr="00146F5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993" w:type="dxa"/>
          </w:tcPr>
          <w:p w:rsidR="00EA6045" w:rsidRPr="00146F56" w:rsidRDefault="00EA6045" w:rsidP="00EA6045">
            <w:pPr>
              <w:rPr>
                <w:sz w:val="28"/>
                <w:szCs w:val="28"/>
              </w:rPr>
            </w:pPr>
            <w:r w:rsidRPr="00146F56">
              <w:rPr>
                <w:sz w:val="28"/>
                <w:szCs w:val="28"/>
              </w:rPr>
              <w:t>Классные часы по ПДД.</w:t>
            </w:r>
          </w:p>
          <w:p w:rsidR="00EA6045" w:rsidRPr="00146F56" w:rsidRDefault="00EA6045" w:rsidP="00EA6045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EA6045" w:rsidRPr="00146F56" w:rsidRDefault="00EA6045" w:rsidP="00EA6045">
            <w:pPr>
              <w:rPr>
                <w:sz w:val="28"/>
                <w:szCs w:val="28"/>
              </w:rPr>
            </w:pPr>
            <w:r w:rsidRPr="00146F56">
              <w:rPr>
                <w:sz w:val="28"/>
                <w:szCs w:val="28"/>
              </w:rPr>
              <w:t>1-1</w:t>
            </w:r>
            <w:r w:rsidR="00FA30E6">
              <w:rPr>
                <w:sz w:val="28"/>
                <w:szCs w:val="28"/>
              </w:rPr>
              <w:t>0</w:t>
            </w:r>
          </w:p>
          <w:p w:rsidR="00EA6045" w:rsidRPr="00146F56" w:rsidRDefault="00EA6045" w:rsidP="00EA6045">
            <w:pPr>
              <w:rPr>
                <w:sz w:val="28"/>
                <w:szCs w:val="28"/>
              </w:rPr>
            </w:pPr>
          </w:p>
        </w:tc>
        <w:tc>
          <w:tcPr>
            <w:tcW w:w="3051" w:type="dxa"/>
          </w:tcPr>
          <w:p w:rsidR="00EA6045" w:rsidRPr="00146F56" w:rsidRDefault="00EA6045" w:rsidP="00EA6045">
            <w:pPr>
              <w:rPr>
                <w:sz w:val="28"/>
                <w:szCs w:val="28"/>
              </w:rPr>
            </w:pPr>
            <w:r w:rsidRPr="00146F56">
              <w:rPr>
                <w:sz w:val="28"/>
                <w:szCs w:val="28"/>
              </w:rPr>
              <w:t>Кл. руководители.</w:t>
            </w:r>
          </w:p>
        </w:tc>
      </w:tr>
      <w:tr w:rsidR="00EA6045" w:rsidRPr="00146F56" w:rsidTr="00EA6045">
        <w:trPr>
          <w:trHeight w:val="619"/>
        </w:trPr>
        <w:tc>
          <w:tcPr>
            <w:tcW w:w="1693" w:type="dxa"/>
          </w:tcPr>
          <w:p w:rsidR="00EA6045" w:rsidRPr="00146F56" w:rsidRDefault="00EA6045" w:rsidP="00EA6045">
            <w:pPr>
              <w:rPr>
                <w:sz w:val="28"/>
                <w:szCs w:val="28"/>
              </w:rPr>
            </w:pPr>
            <w:r w:rsidRPr="00146F5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993" w:type="dxa"/>
          </w:tcPr>
          <w:p w:rsidR="00EA6045" w:rsidRPr="00146F56" w:rsidRDefault="00EA6045" w:rsidP="00EA6045">
            <w:pPr>
              <w:rPr>
                <w:sz w:val="28"/>
                <w:szCs w:val="28"/>
              </w:rPr>
            </w:pPr>
            <w:r w:rsidRPr="00146F56">
              <w:rPr>
                <w:sz w:val="28"/>
                <w:szCs w:val="28"/>
              </w:rPr>
              <w:t>Внеклассные мероприятия по ПДД.</w:t>
            </w:r>
          </w:p>
          <w:p w:rsidR="00EA6045" w:rsidRPr="00146F56" w:rsidRDefault="00EA6045" w:rsidP="00EA6045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EA6045" w:rsidRPr="00146F56" w:rsidRDefault="00EA6045" w:rsidP="00EA6045">
            <w:pPr>
              <w:rPr>
                <w:sz w:val="28"/>
                <w:szCs w:val="28"/>
              </w:rPr>
            </w:pPr>
          </w:p>
          <w:p w:rsidR="00EA6045" w:rsidRPr="00146F56" w:rsidRDefault="00EA6045" w:rsidP="00FA30E6">
            <w:pPr>
              <w:rPr>
                <w:sz w:val="28"/>
                <w:szCs w:val="28"/>
              </w:rPr>
            </w:pPr>
            <w:r w:rsidRPr="00146F56">
              <w:rPr>
                <w:sz w:val="28"/>
                <w:szCs w:val="28"/>
              </w:rPr>
              <w:t>1-1</w:t>
            </w:r>
            <w:r w:rsidR="00FA30E6">
              <w:rPr>
                <w:sz w:val="28"/>
                <w:szCs w:val="28"/>
              </w:rPr>
              <w:t>0</w:t>
            </w:r>
          </w:p>
        </w:tc>
        <w:tc>
          <w:tcPr>
            <w:tcW w:w="3051" w:type="dxa"/>
          </w:tcPr>
          <w:p w:rsidR="00EA6045" w:rsidRPr="00146F56" w:rsidRDefault="00EA6045" w:rsidP="00EA6045">
            <w:pPr>
              <w:rPr>
                <w:sz w:val="28"/>
                <w:szCs w:val="28"/>
              </w:rPr>
            </w:pPr>
            <w:r w:rsidRPr="00146F56">
              <w:rPr>
                <w:sz w:val="28"/>
                <w:szCs w:val="28"/>
              </w:rPr>
              <w:t>Кл. руководители</w:t>
            </w:r>
          </w:p>
          <w:p w:rsidR="00EA6045" w:rsidRPr="00146F56" w:rsidRDefault="00FA30E6" w:rsidP="00EA6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Зейналов В. Г.</w:t>
            </w:r>
          </w:p>
        </w:tc>
      </w:tr>
      <w:tr w:rsidR="00EA6045" w:rsidRPr="00146F56" w:rsidTr="00EA6045">
        <w:trPr>
          <w:trHeight w:val="569"/>
        </w:trPr>
        <w:tc>
          <w:tcPr>
            <w:tcW w:w="1693" w:type="dxa"/>
          </w:tcPr>
          <w:p w:rsidR="00EA6045" w:rsidRPr="00146F56" w:rsidRDefault="00EA6045" w:rsidP="00EA6045">
            <w:pPr>
              <w:rPr>
                <w:sz w:val="28"/>
                <w:szCs w:val="28"/>
              </w:rPr>
            </w:pPr>
            <w:r w:rsidRPr="00146F5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993" w:type="dxa"/>
          </w:tcPr>
          <w:p w:rsidR="00EA6045" w:rsidRPr="00146F56" w:rsidRDefault="00EA6045" w:rsidP="00EA6045">
            <w:pPr>
              <w:rPr>
                <w:sz w:val="28"/>
                <w:szCs w:val="28"/>
              </w:rPr>
            </w:pPr>
            <w:r w:rsidRPr="00146F56">
              <w:rPr>
                <w:sz w:val="28"/>
                <w:szCs w:val="28"/>
              </w:rPr>
              <w:t>Организация выставок книг по ПДД.</w:t>
            </w:r>
          </w:p>
          <w:p w:rsidR="00EA6045" w:rsidRPr="00146F56" w:rsidRDefault="00EA6045" w:rsidP="00EA6045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EA6045" w:rsidRPr="00146F56" w:rsidRDefault="00EA6045" w:rsidP="00FA30E6">
            <w:pPr>
              <w:rPr>
                <w:sz w:val="28"/>
                <w:szCs w:val="28"/>
              </w:rPr>
            </w:pPr>
            <w:r w:rsidRPr="00146F56">
              <w:rPr>
                <w:sz w:val="28"/>
                <w:szCs w:val="28"/>
              </w:rPr>
              <w:t>1-1</w:t>
            </w:r>
            <w:r w:rsidR="00FA30E6">
              <w:rPr>
                <w:sz w:val="28"/>
                <w:szCs w:val="28"/>
              </w:rPr>
              <w:t>0</w:t>
            </w:r>
          </w:p>
        </w:tc>
        <w:tc>
          <w:tcPr>
            <w:tcW w:w="3051" w:type="dxa"/>
          </w:tcPr>
          <w:p w:rsidR="00EA6045" w:rsidRPr="00146F56" w:rsidRDefault="00EA6045" w:rsidP="00EA6045">
            <w:pPr>
              <w:rPr>
                <w:sz w:val="28"/>
                <w:szCs w:val="28"/>
              </w:rPr>
            </w:pPr>
            <w:r w:rsidRPr="00146F56">
              <w:rPr>
                <w:sz w:val="28"/>
                <w:szCs w:val="28"/>
              </w:rPr>
              <w:t>библиотекарь школы</w:t>
            </w:r>
          </w:p>
        </w:tc>
      </w:tr>
      <w:tr w:rsidR="00FA30E6" w:rsidRPr="00146F56" w:rsidTr="00EA6045">
        <w:trPr>
          <w:trHeight w:val="1054"/>
        </w:trPr>
        <w:tc>
          <w:tcPr>
            <w:tcW w:w="1693" w:type="dxa"/>
          </w:tcPr>
          <w:p w:rsidR="00FA30E6" w:rsidRPr="00146F56" w:rsidRDefault="00FA30E6" w:rsidP="00FA30E6">
            <w:pPr>
              <w:rPr>
                <w:sz w:val="28"/>
                <w:szCs w:val="28"/>
              </w:rPr>
            </w:pPr>
            <w:r w:rsidRPr="00146F56">
              <w:rPr>
                <w:sz w:val="28"/>
                <w:szCs w:val="28"/>
              </w:rPr>
              <w:t>Сентябрь, октябрь,  апрель, май</w:t>
            </w:r>
          </w:p>
        </w:tc>
        <w:tc>
          <w:tcPr>
            <w:tcW w:w="4993" w:type="dxa"/>
          </w:tcPr>
          <w:p w:rsidR="00FA30E6" w:rsidRPr="00146F56" w:rsidRDefault="00FA30E6" w:rsidP="00FA30E6">
            <w:pPr>
              <w:rPr>
                <w:sz w:val="28"/>
                <w:szCs w:val="28"/>
              </w:rPr>
            </w:pPr>
            <w:r w:rsidRPr="00146F56">
              <w:rPr>
                <w:sz w:val="28"/>
                <w:szCs w:val="28"/>
              </w:rPr>
              <w:t>Участие отряда ЮИД в районных,</w:t>
            </w:r>
          </w:p>
          <w:p w:rsidR="00FA30E6" w:rsidRPr="00146F56" w:rsidRDefault="00FA30E6" w:rsidP="00FA30E6">
            <w:pPr>
              <w:rPr>
                <w:sz w:val="28"/>
                <w:szCs w:val="28"/>
              </w:rPr>
            </w:pPr>
            <w:r w:rsidRPr="00146F56">
              <w:rPr>
                <w:sz w:val="28"/>
                <w:szCs w:val="28"/>
              </w:rPr>
              <w:t>городских и областных конкурсах.</w:t>
            </w:r>
          </w:p>
          <w:p w:rsidR="00FA30E6" w:rsidRPr="00146F56" w:rsidRDefault="00FA30E6" w:rsidP="00FA30E6">
            <w:pPr>
              <w:rPr>
                <w:sz w:val="28"/>
                <w:szCs w:val="28"/>
              </w:rPr>
            </w:pPr>
          </w:p>
          <w:p w:rsidR="00FA30E6" w:rsidRPr="00146F56" w:rsidRDefault="00FA30E6" w:rsidP="00FA30E6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FA30E6" w:rsidRPr="00146F56" w:rsidRDefault="000A2FBA" w:rsidP="00FA3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5-10</w:t>
            </w:r>
          </w:p>
        </w:tc>
        <w:tc>
          <w:tcPr>
            <w:tcW w:w="3051" w:type="dxa"/>
          </w:tcPr>
          <w:p w:rsidR="00FA30E6" w:rsidRPr="00146F56" w:rsidRDefault="00FA30E6" w:rsidP="00FA3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Зейналов В. Г.</w:t>
            </w:r>
          </w:p>
        </w:tc>
      </w:tr>
      <w:tr w:rsidR="00EA6045" w:rsidRPr="00146F56" w:rsidTr="00EA6045">
        <w:trPr>
          <w:trHeight w:val="971"/>
        </w:trPr>
        <w:tc>
          <w:tcPr>
            <w:tcW w:w="1693" w:type="dxa"/>
          </w:tcPr>
          <w:p w:rsidR="00EA6045" w:rsidRPr="00146F56" w:rsidRDefault="00EA6045" w:rsidP="00EA6045">
            <w:pPr>
              <w:rPr>
                <w:sz w:val="28"/>
                <w:szCs w:val="28"/>
              </w:rPr>
            </w:pPr>
            <w:r w:rsidRPr="00146F5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993" w:type="dxa"/>
          </w:tcPr>
          <w:p w:rsidR="00EA6045" w:rsidRPr="00146F56" w:rsidRDefault="00EA6045" w:rsidP="00EA6045">
            <w:pPr>
              <w:rPr>
                <w:sz w:val="28"/>
                <w:szCs w:val="28"/>
              </w:rPr>
            </w:pPr>
            <w:r w:rsidRPr="00146F56">
              <w:rPr>
                <w:sz w:val="28"/>
                <w:szCs w:val="28"/>
              </w:rPr>
              <w:t xml:space="preserve">Оформление наглядной агитации </w:t>
            </w:r>
          </w:p>
          <w:p w:rsidR="00EA6045" w:rsidRPr="00146F56" w:rsidRDefault="00EA6045" w:rsidP="00EA6045">
            <w:pPr>
              <w:rPr>
                <w:sz w:val="28"/>
                <w:szCs w:val="28"/>
              </w:rPr>
            </w:pPr>
            <w:r w:rsidRPr="00146F56">
              <w:rPr>
                <w:sz w:val="28"/>
                <w:szCs w:val="28"/>
              </w:rPr>
              <w:t>по ПДД.</w:t>
            </w:r>
          </w:p>
          <w:p w:rsidR="00EA6045" w:rsidRPr="00146F56" w:rsidRDefault="00EA6045" w:rsidP="00EA6045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EA6045" w:rsidRPr="00146F56" w:rsidRDefault="00EA6045" w:rsidP="00FA30E6">
            <w:pPr>
              <w:rPr>
                <w:sz w:val="28"/>
                <w:szCs w:val="28"/>
              </w:rPr>
            </w:pPr>
            <w:r w:rsidRPr="00146F56">
              <w:rPr>
                <w:sz w:val="28"/>
                <w:szCs w:val="28"/>
              </w:rPr>
              <w:t>1-1</w:t>
            </w:r>
            <w:r w:rsidR="00FA30E6">
              <w:rPr>
                <w:sz w:val="28"/>
                <w:szCs w:val="28"/>
              </w:rPr>
              <w:t>0</w:t>
            </w:r>
          </w:p>
        </w:tc>
        <w:tc>
          <w:tcPr>
            <w:tcW w:w="3051" w:type="dxa"/>
          </w:tcPr>
          <w:p w:rsidR="00FA30E6" w:rsidRDefault="00FA30E6" w:rsidP="00D951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Субханвердиева А. Д.</w:t>
            </w:r>
          </w:p>
          <w:p w:rsidR="00FA30E6" w:rsidRDefault="00FA30E6" w:rsidP="00D951D5">
            <w:pPr>
              <w:rPr>
                <w:sz w:val="28"/>
                <w:szCs w:val="28"/>
              </w:rPr>
            </w:pPr>
            <w:r w:rsidRPr="00FA30E6">
              <w:rPr>
                <w:sz w:val="28"/>
                <w:szCs w:val="28"/>
              </w:rPr>
              <w:t>Зейналов В. Г.</w:t>
            </w:r>
          </w:p>
          <w:p w:rsidR="00EA6045" w:rsidRPr="00146F56" w:rsidRDefault="00EA6045" w:rsidP="00D951D5">
            <w:pPr>
              <w:rPr>
                <w:sz w:val="28"/>
                <w:szCs w:val="28"/>
              </w:rPr>
            </w:pPr>
            <w:r w:rsidRPr="00146F56">
              <w:rPr>
                <w:sz w:val="28"/>
                <w:szCs w:val="28"/>
              </w:rPr>
              <w:t>Кл. руководители</w:t>
            </w:r>
          </w:p>
        </w:tc>
      </w:tr>
      <w:tr w:rsidR="00EA6045" w:rsidRPr="00146F56" w:rsidTr="00EA6045">
        <w:tc>
          <w:tcPr>
            <w:tcW w:w="1693" w:type="dxa"/>
          </w:tcPr>
          <w:p w:rsidR="00EA6045" w:rsidRPr="00146F56" w:rsidRDefault="00EA6045" w:rsidP="00EA6045">
            <w:pPr>
              <w:rPr>
                <w:sz w:val="28"/>
                <w:szCs w:val="28"/>
              </w:rPr>
            </w:pPr>
            <w:r w:rsidRPr="00146F56">
              <w:rPr>
                <w:sz w:val="28"/>
                <w:szCs w:val="28"/>
              </w:rPr>
              <w:t>Сентябрь, май</w:t>
            </w:r>
          </w:p>
        </w:tc>
        <w:tc>
          <w:tcPr>
            <w:tcW w:w="4993" w:type="dxa"/>
          </w:tcPr>
          <w:p w:rsidR="00EA6045" w:rsidRPr="00146F56" w:rsidRDefault="00EA6045" w:rsidP="00EA6045">
            <w:pPr>
              <w:rPr>
                <w:sz w:val="28"/>
                <w:szCs w:val="28"/>
              </w:rPr>
            </w:pPr>
            <w:r w:rsidRPr="00146F56">
              <w:rPr>
                <w:sz w:val="28"/>
                <w:szCs w:val="28"/>
              </w:rPr>
              <w:t xml:space="preserve">Выставка методических материалов по ПДД </w:t>
            </w:r>
          </w:p>
          <w:p w:rsidR="00EA6045" w:rsidRPr="00146F56" w:rsidRDefault="00EA6045" w:rsidP="00EA6045">
            <w:pPr>
              <w:rPr>
                <w:sz w:val="28"/>
                <w:szCs w:val="28"/>
              </w:rPr>
            </w:pPr>
            <w:r w:rsidRPr="00146F56">
              <w:rPr>
                <w:sz w:val="28"/>
                <w:szCs w:val="28"/>
              </w:rPr>
              <w:t>(разработки уроков, внеклассных мероприятий).</w:t>
            </w:r>
          </w:p>
          <w:p w:rsidR="00EA6045" w:rsidRPr="00146F56" w:rsidRDefault="00EA6045" w:rsidP="00EA6045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EA6045" w:rsidRPr="00146F56" w:rsidRDefault="00EA6045" w:rsidP="00FA30E6">
            <w:pPr>
              <w:rPr>
                <w:sz w:val="28"/>
                <w:szCs w:val="28"/>
              </w:rPr>
            </w:pPr>
            <w:r w:rsidRPr="00146F56">
              <w:rPr>
                <w:sz w:val="28"/>
                <w:szCs w:val="28"/>
              </w:rPr>
              <w:t>1-1</w:t>
            </w:r>
            <w:r w:rsidR="00FA30E6">
              <w:rPr>
                <w:sz w:val="28"/>
                <w:szCs w:val="28"/>
              </w:rPr>
              <w:t>0</w:t>
            </w:r>
          </w:p>
        </w:tc>
        <w:tc>
          <w:tcPr>
            <w:tcW w:w="3051" w:type="dxa"/>
          </w:tcPr>
          <w:p w:rsidR="00FA30E6" w:rsidRDefault="00FA30E6" w:rsidP="00FA3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Субханвердиева А. Д.</w:t>
            </w:r>
          </w:p>
          <w:p w:rsidR="00FA30E6" w:rsidRDefault="00FA30E6" w:rsidP="00FA30E6">
            <w:pPr>
              <w:rPr>
                <w:sz w:val="28"/>
                <w:szCs w:val="28"/>
              </w:rPr>
            </w:pPr>
            <w:r w:rsidRPr="00FA30E6">
              <w:rPr>
                <w:sz w:val="28"/>
                <w:szCs w:val="28"/>
              </w:rPr>
              <w:t>Зейналов В. Г.</w:t>
            </w:r>
          </w:p>
          <w:p w:rsidR="00EA6045" w:rsidRPr="00146F56" w:rsidRDefault="00EA6045" w:rsidP="00EA6045">
            <w:pPr>
              <w:rPr>
                <w:sz w:val="28"/>
                <w:szCs w:val="28"/>
              </w:rPr>
            </w:pPr>
            <w:r w:rsidRPr="00146F56">
              <w:rPr>
                <w:sz w:val="28"/>
                <w:szCs w:val="28"/>
              </w:rPr>
              <w:t>Кл. руководители</w:t>
            </w:r>
          </w:p>
        </w:tc>
      </w:tr>
    </w:tbl>
    <w:p w:rsidR="00146F56" w:rsidRPr="00AF1669" w:rsidRDefault="00146F56" w:rsidP="00EA6045">
      <w:pPr>
        <w:rPr>
          <w:b/>
          <w:bCs/>
          <w:sz w:val="28"/>
          <w:szCs w:val="28"/>
        </w:rPr>
      </w:pPr>
    </w:p>
    <w:p w:rsidR="00217CC9" w:rsidRDefault="00217CC9" w:rsidP="00EA6045">
      <w:pPr>
        <w:pStyle w:val="af0"/>
        <w:rPr>
          <w:sz w:val="28"/>
          <w:szCs w:val="28"/>
          <w:lang w:val="en-US"/>
        </w:rPr>
      </w:pPr>
    </w:p>
    <w:p w:rsidR="0059698A" w:rsidRDefault="0059698A" w:rsidP="00EA6045">
      <w:pPr>
        <w:pStyle w:val="af0"/>
        <w:rPr>
          <w:sz w:val="28"/>
          <w:szCs w:val="28"/>
          <w:lang w:val="en-US"/>
        </w:rPr>
      </w:pPr>
    </w:p>
    <w:p w:rsidR="0059698A" w:rsidRDefault="0059698A" w:rsidP="00EA6045">
      <w:pPr>
        <w:pStyle w:val="af0"/>
        <w:rPr>
          <w:sz w:val="28"/>
          <w:szCs w:val="28"/>
          <w:lang w:val="en-US"/>
        </w:rPr>
      </w:pPr>
    </w:p>
    <w:p w:rsidR="0059698A" w:rsidRDefault="0059698A" w:rsidP="00EA6045">
      <w:pPr>
        <w:pStyle w:val="af0"/>
        <w:rPr>
          <w:sz w:val="28"/>
          <w:szCs w:val="28"/>
          <w:lang w:val="en-US"/>
        </w:rPr>
      </w:pPr>
    </w:p>
    <w:p w:rsidR="0059698A" w:rsidRDefault="0059698A" w:rsidP="00146F56">
      <w:pPr>
        <w:pStyle w:val="af0"/>
        <w:jc w:val="center"/>
        <w:rPr>
          <w:sz w:val="28"/>
          <w:szCs w:val="28"/>
          <w:lang w:val="en-US"/>
        </w:rPr>
      </w:pPr>
    </w:p>
    <w:p w:rsidR="0059698A" w:rsidRDefault="0059698A" w:rsidP="00146F56">
      <w:pPr>
        <w:pStyle w:val="af0"/>
        <w:jc w:val="center"/>
        <w:rPr>
          <w:sz w:val="28"/>
          <w:szCs w:val="28"/>
          <w:lang w:val="en-US"/>
        </w:rPr>
      </w:pPr>
    </w:p>
    <w:p w:rsidR="0059698A" w:rsidRDefault="0059698A" w:rsidP="00146F56">
      <w:pPr>
        <w:pStyle w:val="af0"/>
        <w:jc w:val="center"/>
        <w:rPr>
          <w:sz w:val="28"/>
          <w:szCs w:val="28"/>
          <w:lang w:val="en-US"/>
        </w:rPr>
      </w:pPr>
    </w:p>
    <w:p w:rsidR="0059698A" w:rsidRDefault="0059698A" w:rsidP="00146F56">
      <w:pPr>
        <w:pStyle w:val="af0"/>
        <w:jc w:val="center"/>
        <w:rPr>
          <w:sz w:val="28"/>
          <w:szCs w:val="28"/>
          <w:lang w:val="en-US"/>
        </w:rPr>
      </w:pPr>
    </w:p>
    <w:p w:rsidR="0059698A" w:rsidRDefault="0059698A" w:rsidP="00146F56">
      <w:pPr>
        <w:pStyle w:val="af0"/>
        <w:jc w:val="center"/>
        <w:rPr>
          <w:sz w:val="28"/>
          <w:szCs w:val="28"/>
          <w:lang w:val="en-US"/>
        </w:rPr>
      </w:pPr>
    </w:p>
    <w:p w:rsidR="0059698A" w:rsidRDefault="0059698A" w:rsidP="00146F56">
      <w:pPr>
        <w:pStyle w:val="af0"/>
        <w:jc w:val="center"/>
        <w:rPr>
          <w:sz w:val="28"/>
          <w:szCs w:val="28"/>
          <w:lang w:val="en-US"/>
        </w:rPr>
      </w:pPr>
    </w:p>
    <w:p w:rsidR="0059698A" w:rsidRDefault="0059698A" w:rsidP="00146F56">
      <w:pPr>
        <w:pStyle w:val="af0"/>
        <w:jc w:val="center"/>
        <w:rPr>
          <w:sz w:val="28"/>
          <w:szCs w:val="28"/>
          <w:lang w:val="en-US"/>
        </w:rPr>
      </w:pPr>
    </w:p>
    <w:p w:rsidR="0059698A" w:rsidRDefault="0059698A" w:rsidP="00146F56">
      <w:pPr>
        <w:pStyle w:val="af0"/>
        <w:jc w:val="center"/>
        <w:rPr>
          <w:sz w:val="28"/>
          <w:szCs w:val="28"/>
          <w:lang w:val="en-US"/>
        </w:rPr>
      </w:pPr>
    </w:p>
    <w:p w:rsidR="0059698A" w:rsidRDefault="0059698A" w:rsidP="00146F56">
      <w:pPr>
        <w:pStyle w:val="af0"/>
        <w:jc w:val="center"/>
        <w:rPr>
          <w:sz w:val="28"/>
          <w:szCs w:val="28"/>
          <w:lang w:val="en-US"/>
        </w:rPr>
      </w:pPr>
    </w:p>
    <w:p w:rsidR="0059698A" w:rsidRDefault="0059698A" w:rsidP="00146F56">
      <w:pPr>
        <w:pStyle w:val="af0"/>
        <w:jc w:val="center"/>
        <w:rPr>
          <w:sz w:val="28"/>
          <w:szCs w:val="28"/>
          <w:lang w:val="en-US"/>
        </w:rPr>
      </w:pPr>
    </w:p>
    <w:p w:rsidR="0059698A" w:rsidRDefault="0059698A" w:rsidP="00146F56">
      <w:pPr>
        <w:pStyle w:val="af0"/>
        <w:jc w:val="center"/>
        <w:rPr>
          <w:sz w:val="28"/>
          <w:szCs w:val="28"/>
          <w:lang w:val="en-US"/>
        </w:rPr>
      </w:pPr>
    </w:p>
    <w:p w:rsidR="0059698A" w:rsidRDefault="0059698A" w:rsidP="00146F56">
      <w:pPr>
        <w:pStyle w:val="af0"/>
        <w:jc w:val="center"/>
        <w:rPr>
          <w:sz w:val="28"/>
          <w:szCs w:val="28"/>
          <w:lang w:val="en-US"/>
        </w:rPr>
      </w:pPr>
    </w:p>
    <w:p w:rsidR="0059698A" w:rsidRDefault="0059698A" w:rsidP="00146F56">
      <w:pPr>
        <w:pStyle w:val="af0"/>
        <w:jc w:val="center"/>
        <w:rPr>
          <w:sz w:val="28"/>
          <w:szCs w:val="28"/>
          <w:lang w:val="en-US"/>
        </w:rPr>
      </w:pPr>
    </w:p>
    <w:p w:rsidR="0059698A" w:rsidRDefault="0059698A" w:rsidP="00146F56">
      <w:pPr>
        <w:pStyle w:val="af0"/>
        <w:jc w:val="center"/>
        <w:rPr>
          <w:sz w:val="28"/>
          <w:szCs w:val="28"/>
          <w:lang w:val="en-US"/>
        </w:rPr>
      </w:pPr>
    </w:p>
    <w:p w:rsidR="0059698A" w:rsidRDefault="0059698A" w:rsidP="00146F56">
      <w:pPr>
        <w:pStyle w:val="af0"/>
        <w:jc w:val="center"/>
        <w:rPr>
          <w:sz w:val="28"/>
          <w:szCs w:val="28"/>
          <w:lang w:val="en-US"/>
        </w:rPr>
      </w:pPr>
    </w:p>
    <w:p w:rsidR="0059698A" w:rsidRDefault="0059698A" w:rsidP="00146F56">
      <w:pPr>
        <w:pStyle w:val="af0"/>
        <w:jc w:val="center"/>
        <w:rPr>
          <w:sz w:val="28"/>
          <w:szCs w:val="28"/>
          <w:lang w:val="en-US"/>
        </w:rPr>
      </w:pPr>
    </w:p>
    <w:p w:rsidR="0059698A" w:rsidRDefault="0059698A" w:rsidP="00146F56">
      <w:pPr>
        <w:pStyle w:val="af0"/>
        <w:jc w:val="center"/>
        <w:rPr>
          <w:sz w:val="28"/>
          <w:szCs w:val="28"/>
        </w:rPr>
      </w:pPr>
    </w:p>
    <w:p w:rsidR="00FA01F0" w:rsidRDefault="00FA01F0" w:rsidP="00146F56">
      <w:pPr>
        <w:pStyle w:val="af0"/>
        <w:jc w:val="center"/>
        <w:rPr>
          <w:sz w:val="28"/>
          <w:szCs w:val="28"/>
        </w:rPr>
      </w:pPr>
    </w:p>
    <w:p w:rsidR="00A14F88" w:rsidRDefault="00A14F88" w:rsidP="00146F56">
      <w:pPr>
        <w:pStyle w:val="af0"/>
        <w:jc w:val="center"/>
        <w:rPr>
          <w:sz w:val="28"/>
          <w:szCs w:val="28"/>
        </w:rPr>
      </w:pPr>
    </w:p>
    <w:p w:rsidR="00A14F88" w:rsidRDefault="00A14F88" w:rsidP="00146F56">
      <w:pPr>
        <w:pStyle w:val="af0"/>
        <w:jc w:val="center"/>
        <w:rPr>
          <w:sz w:val="28"/>
          <w:szCs w:val="28"/>
        </w:rPr>
      </w:pPr>
    </w:p>
    <w:p w:rsidR="0059698A" w:rsidRPr="00146F56" w:rsidRDefault="0059698A" w:rsidP="0059698A">
      <w:pPr>
        <w:pStyle w:val="af0"/>
        <w:jc w:val="right"/>
      </w:pPr>
      <w:r w:rsidRPr="00146F56">
        <w:t>Утверждаю</w:t>
      </w:r>
    </w:p>
    <w:p w:rsidR="00CA17D1" w:rsidRPr="00146F56" w:rsidRDefault="0059698A" w:rsidP="00CA17D1">
      <w:pPr>
        <w:pStyle w:val="af0"/>
        <w:jc w:val="right"/>
      </w:pPr>
      <w:r w:rsidRPr="00146F56">
        <w:t xml:space="preserve">                                                                                            Директор М</w:t>
      </w:r>
      <w:r w:rsidR="00CA17D1">
        <w:t>К</w:t>
      </w:r>
      <w:r w:rsidRPr="00146F56">
        <w:t xml:space="preserve">ОУ </w:t>
      </w:r>
      <w:r w:rsidR="00CA17D1">
        <w:t xml:space="preserve">«Микрахская </w:t>
      </w:r>
      <w:r w:rsidRPr="00146F56">
        <w:t>С</w:t>
      </w:r>
      <w:r w:rsidR="00CA17D1">
        <w:t>ОШ»</w:t>
      </w:r>
    </w:p>
    <w:p w:rsidR="0059698A" w:rsidRPr="00146F56" w:rsidRDefault="0059698A" w:rsidP="0059698A">
      <w:pPr>
        <w:pStyle w:val="af0"/>
        <w:jc w:val="right"/>
      </w:pPr>
    </w:p>
    <w:p w:rsidR="0059698A" w:rsidRPr="00146F56" w:rsidRDefault="00CA17D1" w:rsidP="0059698A">
      <w:pPr>
        <w:pStyle w:val="af0"/>
        <w:jc w:val="right"/>
      </w:pPr>
      <w:r>
        <w:t>________________Абдуллаев Ф. М.</w:t>
      </w:r>
    </w:p>
    <w:p w:rsidR="0059698A" w:rsidRPr="00CA17D1" w:rsidRDefault="0059698A" w:rsidP="0059698A">
      <w:pPr>
        <w:jc w:val="center"/>
        <w:rPr>
          <w:bCs/>
          <w:sz w:val="36"/>
          <w:szCs w:val="36"/>
        </w:rPr>
      </w:pPr>
    </w:p>
    <w:p w:rsidR="00B772B7" w:rsidRDefault="0059698A" w:rsidP="00B772B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План </w:t>
      </w:r>
      <w:r w:rsidR="00B772B7">
        <w:rPr>
          <w:b/>
          <w:bCs/>
          <w:sz w:val="36"/>
          <w:szCs w:val="36"/>
        </w:rPr>
        <w:t>совместной работы</w:t>
      </w:r>
    </w:p>
    <w:p w:rsidR="00B772B7" w:rsidRDefault="00B772B7" w:rsidP="00B772B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59698A">
        <w:rPr>
          <w:b/>
          <w:bCs/>
          <w:sz w:val="36"/>
          <w:szCs w:val="36"/>
        </w:rPr>
        <w:t xml:space="preserve"> с сотрудниками ГИБДД</w:t>
      </w:r>
      <w:r>
        <w:rPr>
          <w:b/>
          <w:bCs/>
          <w:sz w:val="36"/>
          <w:szCs w:val="36"/>
        </w:rPr>
        <w:t xml:space="preserve"> по профилактике</w:t>
      </w:r>
    </w:p>
    <w:p w:rsidR="00B772B7" w:rsidRPr="00B26E99" w:rsidRDefault="00B772B7" w:rsidP="00B772B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Pr="00B26E99">
        <w:rPr>
          <w:b/>
          <w:bCs/>
          <w:sz w:val="36"/>
          <w:szCs w:val="36"/>
        </w:rPr>
        <w:t>детского дорожно-транспортного травматизма</w:t>
      </w:r>
    </w:p>
    <w:p w:rsidR="0059698A" w:rsidRDefault="0059698A" w:rsidP="0059698A">
      <w:pPr>
        <w:jc w:val="center"/>
        <w:rPr>
          <w:b/>
          <w:bCs/>
          <w:sz w:val="36"/>
          <w:szCs w:val="36"/>
        </w:rPr>
      </w:pPr>
      <w:r w:rsidRPr="00B26E99">
        <w:rPr>
          <w:b/>
          <w:bCs/>
          <w:sz w:val="36"/>
          <w:szCs w:val="36"/>
        </w:rPr>
        <w:t>на 20</w:t>
      </w:r>
      <w:r w:rsidR="0084556E">
        <w:rPr>
          <w:b/>
          <w:bCs/>
          <w:sz w:val="36"/>
          <w:szCs w:val="36"/>
        </w:rPr>
        <w:t>20</w:t>
      </w:r>
      <w:r w:rsidRPr="00B26E99">
        <w:rPr>
          <w:b/>
          <w:bCs/>
          <w:sz w:val="36"/>
          <w:szCs w:val="36"/>
        </w:rPr>
        <w:t>-20</w:t>
      </w:r>
      <w:r w:rsidR="001E4871">
        <w:rPr>
          <w:b/>
          <w:bCs/>
          <w:sz w:val="36"/>
          <w:szCs w:val="36"/>
        </w:rPr>
        <w:t>2</w:t>
      </w:r>
      <w:r w:rsidR="0084556E">
        <w:rPr>
          <w:b/>
          <w:bCs/>
          <w:sz w:val="36"/>
          <w:szCs w:val="36"/>
        </w:rPr>
        <w:t>1</w:t>
      </w:r>
      <w:r w:rsidRPr="00B26E99">
        <w:rPr>
          <w:b/>
          <w:bCs/>
          <w:sz w:val="36"/>
          <w:szCs w:val="36"/>
        </w:rPr>
        <w:t xml:space="preserve"> учебный год</w:t>
      </w:r>
    </w:p>
    <w:p w:rsidR="0059698A" w:rsidRPr="00B26E99" w:rsidRDefault="0059698A" w:rsidP="0059698A">
      <w:pPr>
        <w:jc w:val="center"/>
        <w:rPr>
          <w:b/>
          <w:bCs/>
          <w:sz w:val="36"/>
          <w:szCs w:val="36"/>
          <w:lang w:val="en-US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7"/>
        <w:gridCol w:w="4833"/>
        <w:gridCol w:w="1329"/>
        <w:gridCol w:w="3066"/>
      </w:tblGrid>
      <w:tr w:rsidR="0059698A" w:rsidRPr="00146F56" w:rsidTr="00553904">
        <w:trPr>
          <w:trHeight w:val="386"/>
        </w:trPr>
        <w:tc>
          <w:tcPr>
            <w:tcW w:w="1687" w:type="dxa"/>
          </w:tcPr>
          <w:p w:rsidR="0059698A" w:rsidRPr="005F4D01" w:rsidRDefault="0059698A" w:rsidP="004E29C6">
            <w:pPr>
              <w:pStyle w:val="1"/>
              <w:rPr>
                <w:b w:val="0"/>
                <w:sz w:val="28"/>
                <w:szCs w:val="28"/>
              </w:rPr>
            </w:pPr>
            <w:r w:rsidRPr="005F4D01">
              <w:rPr>
                <w:b w:val="0"/>
                <w:sz w:val="28"/>
                <w:szCs w:val="28"/>
              </w:rPr>
              <w:t>Сроки проведения</w:t>
            </w:r>
          </w:p>
        </w:tc>
        <w:tc>
          <w:tcPr>
            <w:tcW w:w="4833" w:type="dxa"/>
          </w:tcPr>
          <w:p w:rsidR="0059698A" w:rsidRPr="00146F56" w:rsidRDefault="0059698A" w:rsidP="004E29C6">
            <w:pPr>
              <w:rPr>
                <w:bCs/>
                <w:sz w:val="28"/>
                <w:szCs w:val="28"/>
              </w:rPr>
            </w:pPr>
            <w:r w:rsidRPr="00146F56">
              <w:rPr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1329" w:type="dxa"/>
          </w:tcPr>
          <w:p w:rsidR="0059698A" w:rsidRPr="00146F56" w:rsidRDefault="0059698A" w:rsidP="004E29C6">
            <w:pPr>
              <w:rPr>
                <w:bCs/>
                <w:sz w:val="28"/>
                <w:szCs w:val="28"/>
              </w:rPr>
            </w:pPr>
            <w:r w:rsidRPr="00146F56">
              <w:rPr>
                <w:bCs/>
                <w:sz w:val="28"/>
                <w:szCs w:val="28"/>
              </w:rPr>
              <w:t>Классы</w:t>
            </w:r>
          </w:p>
        </w:tc>
        <w:tc>
          <w:tcPr>
            <w:tcW w:w="3066" w:type="dxa"/>
          </w:tcPr>
          <w:p w:rsidR="0059698A" w:rsidRPr="00146F56" w:rsidRDefault="0059698A" w:rsidP="004E29C6">
            <w:pPr>
              <w:rPr>
                <w:bCs/>
                <w:sz w:val="28"/>
                <w:szCs w:val="28"/>
                <w:lang w:val="en-US"/>
              </w:rPr>
            </w:pPr>
            <w:r w:rsidRPr="00146F56">
              <w:rPr>
                <w:bCs/>
                <w:sz w:val="28"/>
                <w:szCs w:val="28"/>
              </w:rPr>
              <w:t>Ответственные</w:t>
            </w:r>
          </w:p>
        </w:tc>
      </w:tr>
      <w:tr w:rsidR="0059698A" w:rsidRPr="00146F56" w:rsidTr="00553904">
        <w:trPr>
          <w:trHeight w:val="466"/>
        </w:trPr>
        <w:tc>
          <w:tcPr>
            <w:tcW w:w="1687" w:type="dxa"/>
          </w:tcPr>
          <w:p w:rsidR="0059698A" w:rsidRPr="00146F56" w:rsidRDefault="0059698A" w:rsidP="00845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Pr="00146F5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09.</w:t>
            </w:r>
            <w:r w:rsidR="0084556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</w:t>
            </w:r>
            <w:r w:rsidRPr="00146F56">
              <w:rPr>
                <w:sz w:val="28"/>
                <w:szCs w:val="28"/>
              </w:rPr>
              <w:t>-</w:t>
            </w:r>
            <w:r w:rsidR="00D709CF">
              <w:rPr>
                <w:sz w:val="28"/>
                <w:szCs w:val="28"/>
              </w:rPr>
              <w:t>1</w:t>
            </w:r>
            <w:r w:rsidRPr="00146F56">
              <w:rPr>
                <w:sz w:val="28"/>
                <w:szCs w:val="28"/>
              </w:rPr>
              <w:t>5.09.</w:t>
            </w:r>
            <w:r w:rsidR="0084556E">
              <w:rPr>
                <w:sz w:val="28"/>
                <w:szCs w:val="28"/>
              </w:rPr>
              <w:t>20</w:t>
            </w:r>
            <w:r w:rsidRPr="00146F56">
              <w:rPr>
                <w:sz w:val="28"/>
                <w:szCs w:val="28"/>
              </w:rPr>
              <w:t>.</w:t>
            </w:r>
          </w:p>
        </w:tc>
        <w:tc>
          <w:tcPr>
            <w:tcW w:w="4833" w:type="dxa"/>
          </w:tcPr>
          <w:p w:rsidR="00AF1213" w:rsidRDefault="00AF1213" w:rsidP="00AF1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Встречи с инспектором ГИБДД </w:t>
            </w:r>
          </w:p>
          <w:p w:rsidR="0059698A" w:rsidRPr="00146F56" w:rsidRDefault="001963AB" w:rsidP="00196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Беседы, классные часы  по  профилактике детского  дорожно- транспортного травматизма.  </w:t>
            </w:r>
          </w:p>
        </w:tc>
        <w:tc>
          <w:tcPr>
            <w:tcW w:w="1329" w:type="dxa"/>
          </w:tcPr>
          <w:p w:rsidR="0059698A" w:rsidRPr="00146F56" w:rsidRDefault="0059698A" w:rsidP="004E29C6">
            <w:pPr>
              <w:rPr>
                <w:sz w:val="28"/>
                <w:szCs w:val="28"/>
              </w:rPr>
            </w:pPr>
            <w:r w:rsidRPr="00146F56">
              <w:rPr>
                <w:sz w:val="28"/>
                <w:szCs w:val="28"/>
              </w:rPr>
              <w:t>1-</w:t>
            </w:r>
            <w:r w:rsidR="001963AB">
              <w:rPr>
                <w:sz w:val="28"/>
                <w:szCs w:val="28"/>
              </w:rPr>
              <w:t>7</w:t>
            </w:r>
          </w:p>
          <w:p w:rsidR="0059698A" w:rsidRPr="00146F56" w:rsidRDefault="0059698A" w:rsidP="004E29C6">
            <w:pPr>
              <w:rPr>
                <w:sz w:val="28"/>
                <w:szCs w:val="28"/>
              </w:rPr>
            </w:pPr>
          </w:p>
        </w:tc>
        <w:tc>
          <w:tcPr>
            <w:tcW w:w="3066" w:type="dxa"/>
          </w:tcPr>
          <w:p w:rsidR="0059698A" w:rsidRDefault="00CA17D1" w:rsidP="004E2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Субханвердиева А. Д.</w:t>
            </w:r>
            <w:r w:rsidR="00B772B7">
              <w:rPr>
                <w:sz w:val="28"/>
                <w:szCs w:val="28"/>
              </w:rPr>
              <w:t xml:space="preserve"> зам. директора по ВР</w:t>
            </w:r>
            <w:r>
              <w:rPr>
                <w:sz w:val="28"/>
                <w:szCs w:val="28"/>
              </w:rPr>
              <w:t>,</w:t>
            </w:r>
          </w:p>
          <w:p w:rsidR="00AF1213" w:rsidRPr="00146F56" w:rsidRDefault="00CA17D1" w:rsidP="004E2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Зейналво В. Г.</w:t>
            </w:r>
            <w:r w:rsidR="00B772B7">
              <w:rPr>
                <w:sz w:val="28"/>
                <w:szCs w:val="28"/>
              </w:rPr>
              <w:t>, преподаватель- организатор ОБЖ</w:t>
            </w:r>
            <w:r>
              <w:rPr>
                <w:sz w:val="28"/>
                <w:szCs w:val="28"/>
              </w:rPr>
              <w:t>,</w:t>
            </w:r>
          </w:p>
          <w:p w:rsidR="00553904" w:rsidRDefault="00553904" w:rsidP="0055390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Сотрудник </w:t>
            </w:r>
            <w:r w:rsidRPr="006100C1">
              <w:rPr>
                <w:sz w:val="28"/>
                <w:szCs w:val="28"/>
                <w:shd w:val="clear" w:color="auto" w:fill="FFFFFF"/>
              </w:rPr>
              <w:t>ОГИБДД отдела МВД России по Ахтынскому району</w:t>
            </w:r>
          </w:p>
          <w:p w:rsidR="00B772B7" w:rsidRPr="00146F56" w:rsidRDefault="00B772B7" w:rsidP="00CA17D1">
            <w:pPr>
              <w:rPr>
                <w:sz w:val="28"/>
                <w:szCs w:val="28"/>
              </w:rPr>
            </w:pPr>
          </w:p>
        </w:tc>
      </w:tr>
      <w:tr w:rsidR="00553904" w:rsidRPr="00146F56" w:rsidTr="00553904">
        <w:trPr>
          <w:trHeight w:val="1842"/>
        </w:trPr>
        <w:tc>
          <w:tcPr>
            <w:tcW w:w="1687" w:type="dxa"/>
          </w:tcPr>
          <w:p w:rsidR="00553904" w:rsidRPr="00146F56" w:rsidRDefault="00553904" w:rsidP="00553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146F56">
              <w:rPr>
                <w:sz w:val="28"/>
                <w:szCs w:val="28"/>
              </w:rPr>
              <w:t>.08.</w:t>
            </w:r>
            <w:r>
              <w:rPr>
                <w:sz w:val="28"/>
                <w:szCs w:val="28"/>
              </w:rPr>
              <w:t>20</w:t>
            </w:r>
            <w:r w:rsidRPr="00146F56">
              <w:rPr>
                <w:sz w:val="28"/>
                <w:szCs w:val="28"/>
              </w:rPr>
              <w:t>.-</w:t>
            </w:r>
            <w:r>
              <w:rPr>
                <w:sz w:val="28"/>
                <w:szCs w:val="28"/>
              </w:rPr>
              <w:t>15</w:t>
            </w:r>
            <w:r w:rsidRPr="00146F56">
              <w:rPr>
                <w:sz w:val="28"/>
                <w:szCs w:val="28"/>
              </w:rPr>
              <w:t>.09.</w:t>
            </w:r>
            <w:r>
              <w:rPr>
                <w:sz w:val="28"/>
                <w:szCs w:val="28"/>
              </w:rPr>
              <w:t>20</w:t>
            </w:r>
            <w:r w:rsidRPr="00146F56">
              <w:rPr>
                <w:sz w:val="28"/>
                <w:szCs w:val="28"/>
              </w:rPr>
              <w:t>.</w:t>
            </w:r>
          </w:p>
        </w:tc>
        <w:tc>
          <w:tcPr>
            <w:tcW w:w="4833" w:type="dxa"/>
          </w:tcPr>
          <w:p w:rsidR="00553904" w:rsidRDefault="00553904" w:rsidP="00553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</w:t>
            </w:r>
            <w:r w:rsidRPr="00146F56">
              <w:rPr>
                <w:sz w:val="28"/>
                <w:szCs w:val="28"/>
              </w:rPr>
              <w:t xml:space="preserve"> «Внимание - дети!»</w:t>
            </w:r>
          </w:p>
          <w:p w:rsidR="00553904" w:rsidRDefault="00553904" w:rsidP="00553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Выступление инспектора ГИБДД </w:t>
            </w:r>
          </w:p>
          <w:p w:rsidR="00553904" w:rsidRPr="00146F56" w:rsidRDefault="00553904" w:rsidP="00553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профилактике    детского  дорожно- транспортного травматизма  на общешкольном родительском собрании.</w:t>
            </w:r>
          </w:p>
        </w:tc>
        <w:tc>
          <w:tcPr>
            <w:tcW w:w="1329" w:type="dxa"/>
          </w:tcPr>
          <w:p w:rsidR="00553904" w:rsidRPr="00146F56" w:rsidRDefault="00553904" w:rsidP="00553904">
            <w:pPr>
              <w:rPr>
                <w:sz w:val="28"/>
                <w:szCs w:val="28"/>
              </w:rPr>
            </w:pPr>
            <w:r w:rsidRPr="00146F56">
              <w:rPr>
                <w:sz w:val="28"/>
                <w:szCs w:val="28"/>
              </w:rPr>
              <w:t>1-1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066" w:type="dxa"/>
          </w:tcPr>
          <w:p w:rsidR="00553904" w:rsidRDefault="00553904" w:rsidP="00553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Субханвердиева А. Д. зам. директора по ВР,</w:t>
            </w:r>
          </w:p>
          <w:p w:rsidR="00553904" w:rsidRPr="00146F56" w:rsidRDefault="00553904" w:rsidP="00553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Зейналво В. Г., преподаватель- организатор ОБЖ,</w:t>
            </w:r>
          </w:p>
          <w:p w:rsidR="00553904" w:rsidRDefault="00553904" w:rsidP="0055390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Сотрудник </w:t>
            </w:r>
            <w:r w:rsidRPr="006100C1">
              <w:rPr>
                <w:sz w:val="28"/>
                <w:szCs w:val="28"/>
                <w:shd w:val="clear" w:color="auto" w:fill="FFFFFF"/>
              </w:rPr>
              <w:t>ОГИБДД отдела МВД России по Ахтынскому району</w:t>
            </w:r>
          </w:p>
          <w:p w:rsidR="00553904" w:rsidRPr="00146F56" w:rsidRDefault="00553904" w:rsidP="00553904">
            <w:pPr>
              <w:rPr>
                <w:sz w:val="28"/>
                <w:szCs w:val="28"/>
              </w:rPr>
            </w:pPr>
          </w:p>
        </w:tc>
      </w:tr>
      <w:tr w:rsidR="00553904" w:rsidRPr="00146F56" w:rsidTr="00553904">
        <w:trPr>
          <w:trHeight w:val="3522"/>
        </w:trPr>
        <w:tc>
          <w:tcPr>
            <w:tcW w:w="1687" w:type="dxa"/>
          </w:tcPr>
          <w:p w:rsidR="00553904" w:rsidRPr="00146F56" w:rsidRDefault="00553904" w:rsidP="00553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4833" w:type="dxa"/>
          </w:tcPr>
          <w:p w:rsidR="00553904" w:rsidRDefault="00553904" w:rsidP="00553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Встречи с инспектором ГИБДД.</w:t>
            </w:r>
          </w:p>
          <w:p w:rsidR="00553904" w:rsidRDefault="00553904" w:rsidP="00553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Беседы, консультации, методическая помощь   по вопросам профилактики    детского  дорожно- транспортного травматизма.</w:t>
            </w:r>
          </w:p>
          <w:p w:rsidR="00553904" w:rsidRPr="00146F56" w:rsidRDefault="00553904" w:rsidP="00553904">
            <w:pPr>
              <w:rPr>
                <w:sz w:val="28"/>
                <w:szCs w:val="28"/>
              </w:rPr>
            </w:pPr>
          </w:p>
        </w:tc>
        <w:tc>
          <w:tcPr>
            <w:tcW w:w="1329" w:type="dxa"/>
          </w:tcPr>
          <w:p w:rsidR="00553904" w:rsidRDefault="00553904" w:rsidP="00553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  <w:p w:rsidR="00553904" w:rsidRPr="00146F56" w:rsidRDefault="00553904" w:rsidP="00553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</w:t>
            </w:r>
          </w:p>
        </w:tc>
        <w:tc>
          <w:tcPr>
            <w:tcW w:w="3066" w:type="dxa"/>
          </w:tcPr>
          <w:p w:rsidR="00553904" w:rsidRDefault="00553904" w:rsidP="00553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Субханвердиева А. Д. зам. директора по ВР,</w:t>
            </w:r>
          </w:p>
          <w:p w:rsidR="00553904" w:rsidRPr="00146F56" w:rsidRDefault="00553904" w:rsidP="00553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Зейналво В. Г., преподаватель- организатор ОБЖ,</w:t>
            </w:r>
          </w:p>
          <w:p w:rsidR="00553904" w:rsidRDefault="00553904" w:rsidP="0055390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Сотрудник </w:t>
            </w:r>
            <w:r w:rsidRPr="006100C1">
              <w:rPr>
                <w:sz w:val="28"/>
                <w:szCs w:val="28"/>
                <w:shd w:val="clear" w:color="auto" w:fill="FFFFFF"/>
              </w:rPr>
              <w:t>ОГИБДД отдела МВД России по Ахтынскому району</w:t>
            </w:r>
          </w:p>
          <w:p w:rsidR="00553904" w:rsidRPr="00146F56" w:rsidRDefault="00553904" w:rsidP="00553904">
            <w:pPr>
              <w:rPr>
                <w:sz w:val="28"/>
                <w:szCs w:val="28"/>
              </w:rPr>
            </w:pPr>
          </w:p>
        </w:tc>
      </w:tr>
      <w:tr w:rsidR="00553904" w:rsidRPr="00146F56" w:rsidTr="00553904">
        <w:trPr>
          <w:trHeight w:val="620"/>
        </w:trPr>
        <w:tc>
          <w:tcPr>
            <w:tcW w:w="1687" w:type="dxa"/>
          </w:tcPr>
          <w:p w:rsidR="00553904" w:rsidRPr="00146F56" w:rsidRDefault="00553904" w:rsidP="00553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4833" w:type="dxa"/>
          </w:tcPr>
          <w:p w:rsidR="00553904" w:rsidRDefault="00553904" w:rsidP="00553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Встречи с инспектором ГИБДД </w:t>
            </w:r>
          </w:p>
          <w:p w:rsidR="00553904" w:rsidRDefault="00553904" w:rsidP="00553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(беседы по безопасности дорожного движения  перед началом осенних каникул)</w:t>
            </w:r>
          </w:p>
          <w:p w:rsidR="00553904" w:rsidRPr="00146F56" w:rsidRDefault="00553904" w:rsidP="00553904">
            <w:pPr>
              <w:rPr>
                <w:sz w:val="28"/>
                <w:szCs w:val="28"/>
              </w:rPr>
            </w:pPr>
          </w:p>
        </w:tc>
        <w:tc>
          <w:tcPr>
            <w:tcW w:w="1329" w:type="dxa"/>
          </w:tcPr>
          <w:p w:rsidR="00553904" w:rsidRDefault="00553904" w:rsidP="00553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  <w:p w:rsidR="00553904" w:rsidRPr="00146F56" w:rsidRDefault="00553904" w:rsidP="00553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3066" w:type="dxa"/>
          </w:tcPr>
          <w:p w:rsidR="00553904" w:rsidRDefault="00553904" w:rsidP="00553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Субханвердиева А. Д. зам. директора по ВР,</w:t>
            </w:r>
          </w:p>
          <w:p w:rsidR="00553904" w:rsidRPr="00146F56" w:rsidRDefault="00553904" w:rsidP="00553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Зейналво В. Г., преподаватель- организатор ОБЖ,</w:t>
            </w:r>
          </w:p>
          <w:p w:rsidR="00553904" w:rsidRDefault="00553904" w:rsidP="0055390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Сотрудник </w:t>
            </w:r>
            <w:r w:rsidRPr="006100C1">
              <w:rPr>
                <w:sz w:val="28"/>
                <w:szCs w:val="28"/>
                <w:shd w:val="clear" w:color="auto" w:fill="FFFFFF"/>
              </w:rPr>
              <w:t>ОГИБДД отдела МВД России по Ахтынскому району</w:t>
            </w:r>
          </w:p>
          <w:p w:rsidR="00553904" w:rsidRPr="00146F56" w:rsidRDefault="00553904" w:rsidP="00553904">
            <w:pPr>
              <w:rPr>
                <w:sz w:val="28"/>
                <w:szCs w:val="28"/>
              </w:rPr>
            </w:pPr>
          </w:p>
        </w:tc>
      </w:tr>
      <w:tr w:rsidR="00553904" w:rsidRPr="00146F56" w:rsidTr="00553904">
        <w:trPr>
          <w:trHeight w:val="560"/>
        </w:trPr>
        <w:tc>
          <w:tcPr>
            <w:tcW w:w="1687" w:type="dxa"/>
          </w:tcPr>
          <w:p w:rsidR="00553904" w:rsidRPr="00146F56" w:rsidRDefault="00553904" w:rsidP="00553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 декабрь</w:t>
            </w:r>
          </w:p>
        </w:tc>
        <w:tc>
          <w:tcPr>
            <w:tcW w:w="4833" w:type="dxa"/>
          </w:tcPr>
          <w:p w:rsidR="00553904" w:rsidRDefault="00553904" w:rsidP="00553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Встречи с инспектором ГИБДД</w:t>
            </w:r>
          </w:p>
          <w:p w:rsidR="00553904" w:rsidRDefault="00553904" w:rsidP="00553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просмотр и обсуждение фильмов </w:t>
            </w:r>
          </w:p>
          <w:p w:rsidR="00553904" w:rsidRDefault="00553904" w:rsidP="00553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безопасности дорожного движения).</w:t>
            </w:r>
          </w:p>
          <w:p w:rsidR="00553904" w:rsidRPr="00146F56" w:rsidRDefault="00553904" w:rsidP="00553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 по ПДД  перед началом зимних каникул</w:t>
            </w:r>
          </w:p>
        </w:tc>
        <w:tc>
          <w:tcPr>
            <w:tcW w:w="1329" w:type="dxa"/>
          </w:tcPr>
          <w:p w:rsidR="00553904" w:rsidRDefault="00553904" w:rsidP="00553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  <w:p w:rsidR="00553904" w:rsidRDefault="00553904" w:rsidP="00553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  <w:p w:rsidR="00553904" w:rsidRDefault="00553904" w:rsidP="00553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  <w:p w:rsidR="00553904" w:rsidRPr="00146F56" w:rsidRDefault="00553904" w:rsidP="00553904">
            <w:pPr>
              <w:rPr>
                <w:sz w:val="28"/>
                <w:szCs w:val="28"/>
              </w:rPr>
            </w:pPr>
          </w:p>
        </w:tc>
        <w:tc>
          <w:tcPr>
            <w:tcW w:w="3066" w:type="dxa"/>
          </w:tcPr>
          <w:p w:rsidR="00553904" w:rsidRDefault="00553904" w:rsidP="00553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Субханвердиева А. Д. зам. директора по ВР,</w:t>
            </w:r>
          </w:p>
          <w:p w:rsidR="00553904" w:rsidRPr="00146F56" w:rsidRDefault="00553904" w:rsidP="00553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Зейналво В. Г., преподаватель- организатор ОБЖ,</w:t>
            </w:r>
          </w:p>
          <w:p w:rsidR="00553904" w:rsidRDefault="00553904" w:rsidP="0055390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Сотрудник </w:t>
            </w:r>
            <w:r w:rsidRPr="006100C1">
              <w:rPr>
                <w:sz w:val="28"/>
                <w:szCs w:val="28"/>
                <w:shd w:val="clear" w:color="auto" w:fill="FFFFFF"/>
              </w:rPr>
              <w:t>ОГИБДД отдела МВД России по Ахтынскому району</w:t>
            </w:r>
          </w:p>
          <w:p w:rsidR="00553904" w:rsidRPr="00146F56" w:rsidRDefault="00553904" w:rsidP="00553904">
            <w:pPr>
              <w:rPr>
                <w:sz w:val="28"/>
                <w:szCs w:val="28"/>
              </w:rPr>
            </w:pPr>
          </w:p>
        </w:tc>
      </w:tr>
      <w:tr w:rsidR="00553904" w:rsidRPr="00146F56" w:rsidTr="00553904">
        <w:trPr>
          <w:trHeight w:val="2595"/>
        </w:trPr>
        <w:tc>
          <w:tcPr>
            <w:tcW w:w="1687" w:type="dxa"/>
          </w:tcPr>
          <w:p w:rsidR="00553904" w:rsidRPr="00146F56" w:rsidRDefault="00553904" w:rsidP="00553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–февраль </w:t>
            </w:r>
          </w:p>
        </w:tc>
        <w:tc>
          <w:tcPr>
            <w:tcW w:w="4833" w:type="dxa"/>
          </w:tcPr>
          <w:p w:rsidR="00553904" w:rsidRDefault="00553904" w:rsidP="00553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Встречи с инспектором ГИБДД.</w:t>
            </w:r>
          </w:p>
          <w:p w:rsidR="00553904" w:rsidRDefault="00553904" w:rsidP="00553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конкурсов, викторин  </w:t>
            </w:r>
          </w:p>
          <w:p w:rsidR="00553904" w:rsidRPr="00146F56" w:rsidRDefault="00553904" w:rsidP="00553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безопасности дорожного движения.</w:t>
            </w:r>
          </w:p>
        </w:tc>
        <w:tc>
          <w:tcPr>
            <w:tcW w:w="1329" w:type="dxa"/>
          </w:tcPr>
          <w:p w:rsidR="00553904" w:rsidRDefault="00553904" w:rsidP="00553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  <w:p w:rsidR="00553904" w:rsidRPr="00146F56" w:rsidRDefault="00553904" w:rsidP="00553904">
            <w:pPr>
              <w:rPr>
                <w:sz w:val="28"/>
                <w:szCs w:val="28"/>
              </w:rPr>
            </w:pPr>
          </w:p>
        </w:tc>
        <w:tc>
          <w:tcPr>
            <w:tcW w:w="3066" w:type="dxa"/>
          </w:tcPr>
          <w:p w:rsidR="00553904" w:rsidRDefault="00553904" w:rsidP="00553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Субханвердиева А. Д. зам. директора по ВР,</w:t>
            </w:r>
          </w:p>
          <w:p w:rsidR="00553904" w:rsidRPr="00146F56" w:rsidRDefault="00553904" w:rsidP="00553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Зейналво В. Г., преподаватель- организатор ОБЖ,</w:t>
            </w:r>
          </w:p>
          <w:p w:rsidR="00553904" w:rsidRDefault="00553904" w:rsidP="0055390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Сотрудник </w:t>
            </w:r>
            <w:r w:rsidRPr="006100C1">
              <w:rPr>
                <w:sz w:val="28"/>
                <w:szCs w:val="28"/>
                <w:shd w:val="clear" w:color="auto" w:fill="FFFFFF"/>
              </w:rPr>
              <w:t>ОГИБДД отдела МВД России по Ахтынскому району</w:t>
            </w:r>
          </w:p>
          <w:p w:rsidR="00553904" w:rsidRPr="00146F56" w:rsidRDefault="00553904" w:rsidP="00553904">
            <w:pPr>
              <w:rPr>
                <w:sz w:val="28"/>
                <w:szCs w:val="28"/>
              </w:rPr>
            </w:pPr>
          </w:p>
        </w:tc>
      </w:tr>
      <w:tr w:rsidR="00553904" w:rsidRPr="00146F56" w:rsidTr="00553904">
        <w:trPr>
          <w:trHeight w:val="1976"/>
        </w:trPr>
        <w:tc>
          <w:tcPr>
            <w:tcW w:w="1687" w:type="dxa"/>
          </w:tcPr>
          <w:p w:rsidR="00553904" w:rsidRDefault="00553904" w:rsidP="00553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</w:t>
            </w:r>
          </w:p>
        </w:tc>
        <w:tc>
          <w:tcPr>
            <w:tcW w:w="4833" w:type="dxa"/>
          </w:tcPr>
          <w:p w:rsidR="00553904" w:rsidRDefault="00553904" w:rsidP="00553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Встречи с инспектором ГИБДД.</w:t>
            </w:r>
          </w:p>
          <w:p w:rsidR="00553904" w:rsidRDefault="00553904" w:rsidP="00553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Беседы  по ПДД  перед началом весенних каникул.</w:t>
            </w:r>
          </w:p>
          <w:p w:rsidR="00553904" w:rsidRDefault="00553904" w:rsidP="00553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Методическая помощь  отряду  «ЮИД» </w:t>
            </w:r>
          </w:p>
        </w:tc>
        <w:tc>
          <w:tcPr>
            <w:tcW w:w="1329" w:type="dxa"/>
          </w:tcPr>
          <w:p w:rsidR="00553904" w:rsidRDefault="00553904" w:rsidP="00553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  <w:p w:rsidR="00553904" w:rsidRDefault="00553904" w:rsidP="00553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  <w:p w:rsidR="00553904" w:rsidRDefault="00553904" w:rsidP="00553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  <w:p w:rsidR="00553904" w:rsidRDefault="00553904" w:rsidP="00553904">
            <w:pPr>
              <w:rPr>
                <w:sz w:val="28"/>
                <w:szCs w:val="28"/>
              </w:rPr>
            </w:pPr>
          </w:p>
          <w:p w:rsidR="00553904" w:rsidRDefault="00553904" w:rsidP="00553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6а,б</w:t>
            </w:r>
          </w:p>
          <w:p w:rsidR="00553904" w:rsidRDefault="00553904" w:rsidP="00553904">
            <w:pPr>
              <w:rPr>
                <w:sz w:val="28"/>
                <w:szCs w:val="28"/>
              </w:rPr>
            </w:pPr>
          </w:p>
        </w:tc>
        <w:tc>
          <w:tcPr>
            <w:tcW w:w="3066" w:type="dxa"/>
          </w:tcPr>
          <w:p w:rsidR="00553904" w:rsidRDefault="00553904" w:rsidP="00553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Субханвердиева А. Д. зам. директора по ВР,</w:t>
            </w:r>
          </w:p>
          <w:p w:rsidR="00553904" w:rsidRPr="00146F56" w:rsidRDefault="00553904" w:rsidP="00553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Зейналво В. Г., преподаватель- организатор ОБЖ,</w:t>
            </w:r>
          </w:p>
          <w:p w:rsidR="00553904" w:rsidRDefault="00553904" w:rsidP="0055390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Сотрудник </w:t>
            </w:r>
            <w:r w:rsidRPr="006100C1">
              <w:rPr>
                <w:sz w:val="28"/>
                <w:szCs w:val="28"/>
                <w:shd w:val="clear" w:color="auto" w:fill="FFFFFF"/>
              </w:rPr>
              <w:t>ОГИБДД отдела МВД России по Ахтынскому району</w:t>
            </w:r>
          </w:p>
          <w:p w:rsidR="00553904" w:rsidRPr="00146F56" w:rsidRDefault="00553904" w:rsidP="00553904">
            <w:pPr>
              <w:rPr>
                <w:sz w:val="28"/>
                <w:szCs w:val="28"/>
              </w:rPr>
            </w:pPr>
          </w:p>
        </w:tc>
      </w:tr>
      <w:tr w:rsidR="00553904" w:rsidRPr="00146F56" w:rsidTr="00553904">
        <w:trPr>
          <w:trHeight w:val="261"/>
        </w:trPr>
        <w:tc>
          <w:tcPr>
            <w:tcW w:w="1687" w:type="dxa"/>
          </w:tcPr>
          <w:p w:rsidR="00553904" w:rsidRDefault="00553904" w:rsidP="00553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4833" w:type="dxa"/>
          </w:tcPr>
          <w:p w:rsidR="00553904" w:rsidRDefault="00553904" w:rsidP="00553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Встречи с инспектором ГИБДД</w:t>
            </w:r>
          </w:p>
          <w:p w:rsidR="00553904" w:rsidRDefault="00BE2FB6" w:rsidP="00553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53904">
              <w:rPr>
                <w:sz w:val="28"/>
                <w:szCs w:val="28"/>
              </w:rPr>
              <w:t xml:space="preserve">просмотр и обсуждение фильмов </w:t>
            </w:r>
          </w:p>
          <w:p w:rsidR="00553904" w:rsidRDefault="00553904" w:rsidP="00553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безопасности дорожного движения).</w:t>
            </w:r>
          </w:p>
          <w:p w:rsidR="00553904" w:rsidRDefault="00553904" w:rsidP="00553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 по ПДД  перед началом летних каникул</w:t>
            </w:r>
          </w:p>
        </w:tc>
        <w:tc>
          <w:tcPr>
            <w:tcW w:w="1329" w:type="dxa"/>
          </w:tcPr>
          <w:p w:rsidR="00553904" w:rsidRDefault="00553904" w:rsidP="00553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  <w:p w:rsidR="00553904" w:rsidRDefault="00553904" w:rsidP="00553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  <w:p w:rsidR="00553904" w:rsidRDefault="00553904" w:rsidP="00553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  <w:p w:rsidR="00553904" w:rsidRPr="00146F56" w:rsidRDefault="00553904" w:rsidP="00553904">
            <w:pPr>
              <w:rPr>
                <w:sz w:val="28"/>
                <w:szCs w:val="28"/>
              </w:rPr>
            </w:pPr>
          </w:p>
        </w:tc>
        <w:tc>
          <w:tcPr>
            <w:tcW w:w="3066" w:type="dxa"/>
          </w:tcPr>
          <w:p w:rsidR="00553904" w:rsidRDefault="00553904" w:rsidP="00553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Субханвердиева А. Д. зам. директора по ВР,</w:t>
            </w:r>
          </w:p>
          <w:p w:rsidR="00553904" w:rsidRPr="00146F56" w:rsidRDefault="00553904" w:rsidP="00553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Зейналво В. Г., преподаватель- организатор ОБЖ,</w:t>
            </w:r>
          </w:p>
          <w:p w:rsidR="00553904" w:rsidRDefault="00553904" w:rsidP="0055390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Сотрудник </w:t>
            </w:r>
            <w:r w:rsidRPr="006100C1">
              <w:rPr>
                <w:sz w:val="28"/>
                <w:szCs w:val="28"/>
                <w:shd w:val="clear" w:color="auto" w:fill="FFFFFF"/>
              </w:rPr>
              <w:t>ОГИБДД отдела МВД России по Ахтынскому району</w:t>
            </w:r>
          </w:p>
          <w:p w:rsidR="00553904" w:rsidRPr="00146F56" w:rsidRDefault="00553904" w:rsidP="00553904">
            <w:pPr>
              <w:rPr>
                <w:sz w:val="28"/>
                <w:szCs w:val="28"/>
              </w:rPr>
            </w:pPr>
          </w:p>
        </w:tc>
      </w:tr>
      <w:tr w:rsidR="00553904" w:rsidRPr="00146F56" w:rsidTr="00553904">
        <w:trPr>
          <w:trHeight w:val="4518"/>
        </w:trPr>
        <w:tc>
          <w:tcPr>
            <w:tcW w:w="1687" w:type="dxa"/>
          </w:tcPr>
          <w:p w:rsidR="00553904" w:rsidRPr="00146F56" w:rsidRDefault="00553904" w:rsidP="00553904">
            <w:pPr>
              <w:rPr>
                <w:sz w:val="28"/>
                <w:szCs w:val="28"/>
              </w:rPr>
            </w:pPr>
            <w:r w:rsidRPr="001963AB">
              <w:rPr>
                <w:sz w:val="28"/>
                <w:szCs w:val="28"/>
              </w:rPr>
              <w:t xml:space="preserve"> </w:t>
            </w:r>
            <w:r w:rsidRPr="00146F56">
              <w:rPr>
                <w:sz w:val="28"/>
                <w:szCs w:val="28"/>
              </w:rPr>
              <w:t>В течение года</w:t>
            </w:r>
          </w:p>
          <w:p w:rsidR="00553904" w:rsidRPr="00146F56" w:rsidRDefault="00553904" w:rsidP="00553904">
            <w:pPr>
              <w:rPr>
                <w:sz w:val="28"/>
                <w:szCs w:val="28"/>
              </w:rPr>
            </w:pPr>
          </w:p>
        </w:tc>
        <w:tc>
          <w:tcPr>
            <w:tcW w:w="4833" w:type="dxa"/>
          </w:tcPr>
          <w:p w:rsidR="00553904" w:rsidRPr="00146F56" w:rsidRDefault="00553904" w:rsidP="00553904">
            <w:pPr>
              <w:rPr>
                <w:sz w:val="28"/>
                <w:szCs w:val="28"/>
              </w:rPr>
            </w:pPr>
            <w:r w:rsidRPr="00146F56">
              <w:rPr>
                <w:sz w:val="28"/>
                <w:szCs w:val="28"/>
              </w:rPr>
              <w:t xml:space="preserve">Выступление работников ГИБДД </w:t>
            </w:r>
          </w:p>
          <w:p w:rsidR="00553904" w:rsidRPr="00146F56" w:rsidRDefault="00553904" w:rsidP="00553904">
            <w:pPr>
              <w:rPr>
                <w:sz w:val="28"/>
                <w:szCs w:val="28"/>
              </w:rPr>
            </w:pPr>
            <w:r w:rsidRPr="00146F56">
              <w:rPr>
                <w:sz w:val="28"/>
                <w:szCs w:val="28"/>
              </w:rPr>
              <w:t xml:space="preserve"> на родительских собраниях, </w:t>
            </w:r>
          </w:p>
          <w:p w:rsidR="00553904" w:rsidRPr="00146F56" w:rsidRDefault="00553904" w:rsidP="00553904">
            <w:pPr>
              <w:rPr>
                <w:sz w:val="28"/>
                <w:szCs w:val="28"/>
              </w:rPr>
            </w:pPr>
            <w:r w:rsidRPr="00146F56">
              <w:rPr>
                <w:sz w:val="28"/>
                <w:szCs w:val="28"/>
              </w:rPr>
              <w:t xml:space="preserve"> классных часах.</w:t>
            </w:r>
          </w:p>
        </w:tc>
        <w:tc>
          <w:tcPr>
            <w:tcW w:w="1329" w:type="dxa"/>
          </w:tcPr>
          <w:p w:rsidR="00553904" w:rsidRPr="00146F56" w:rsidRDefault="00553904" w:rsidP="00553904">
            <w:pPr>
              <w:rPr>
                <w:sz w:val="28"/>
                <w:szCs w:val="28"/>
              </w:rPr>
            </w:pPr>
            <w:r w:rsidRPr="00146F56">
              <w:rPr>
                <w:sz w:val="28"/>
                <w:szCs w:val="28"/>
              </w:rPr>
              <w:t>1-1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066" w:type="dxa"/>
          </w:tcPr>
          <w:p w:rsidR="00553904" w:rsidRDefault="00553904" w:rsidP="00553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Субханвердиева А. Д. зам. директора по ВР,</w:t>
            </w:r>
          </w:p>
          <w:p w:rsidR="00553904" w:rsidRPr="00146F56" w:rsidRDefault="00553904" w:rsidP="00553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Зейналво В. Г., преподаватель- организатор ОБЖ,</w:t>
            </w:r>
          </w:p>
          <w:p w:rsidR="00553904" w:rsidRDefault="00553904" w:rsidP="0055390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Сотрудник </w:t>
            </w:r>
            <w:r w:rsidRPr="006100C1">
              <w:rPr>
                <w:sz w:val="28"/>
                <w:szCs w:val="28"/>
                <w:shd w:val="clear" w:color="auto" w:fill="FFFFFF"/>
              </w:rPr>
              <w:t>ОГИБДД отдела МВД России по Ахтынскому району</w:t>
            </w:r>
          </w:p>
          <w:p w:rsidR="00553904" w:rsidRPr="00146F56" w:rsidRDefault="00553904" w:rsidP="00553904">
            <w:pPr>
              <w:rPr>
                <w:sz w:val="28"/>
                <w:szCs w:val="28"/>
              </w:rPr>
            </w:pPr>
          </w:p>
        </w:tc>
      </w:tr>
      <w:tr w:rsidR="00553904" w:rsidRPr="00146F56" w:rsidTr="00553904">
        <w:trPr>
          <w:trHeight w:val="350"/>
        </w:trPr>
        <w:tc>
          <w:tcPr>
            <w:tcW w:w="1687" w:type="dxa"/>
          </w:tcPr>
          <w:p w:rsidR="00553904" w:rsidRPr="00146F56" w:rsidRDefault="00553904" w:rsidP="00553904">
            <w:pPr>
              <w:rPr>
                <w:sz w:val="28"/>
                <w:szCs w:val="28"/>
                <w:lang w:val="en-US"/>
              </w:rPr>
            </w:pPr>
            <w:r w:rsidRPr="00146F5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833" w:type="dxa"/>
          </w:tcPr>
          <w:p w:rsidR="00553904" w:rsidRPr="00146F56" w:rsidRDefault="00553904" w:rsidP="00553904">
            <w:pPr>
              <w:rPr>
                <w:sz w:val="28"/>
                <w:szCs w:val="28"/>
              </w:rPr>
            </w:pPr>
            <w:r w:rsidRPr="00146F56">
              <w:rPr>
                <w:sz w:val="28"/>
                <w:szCs w:val="28"/>
              </w:rPr>
              <w:t>Беседы по профилактике   детского дорожно- транспортного травматизма</w:t>
            </w:r>
          </w:p>
        </w:tc>
        <w:tc>
          <w:tcPr>
            <w:tcW w:w="1329" w:type="dxa"/>
          </w:tcPr>
          <w:p w:rsidR="00553904" w:rsidRPr="00146F56" w:rsidRDefault="00553904" w:rsidP="00553904">
            <w:pPr>
              <w:rPr>
                <w:sz w:val="28"/>
                <w:szCs w:val="28"/>
              </w:rPr>
            </w:pPr>
            <w:r w:rsidRPr="00146F56">
              <w:rPr>
                <w:sz w:val="28"/>
                <w:szCs w:val="28"/>
              </w:rPr>
              <w:t>1-4</w:t>
            </w:r>
          </w:p>
          <w:p w:rsidR="00553904" w:rsidRPr="00146F56" w:rsidRDefault="00553904" w:rsidP="00553904">
            <w:pPr>
              <w:rPr>
                <w:sz w:val="28"/>
                <w:szCs w:val="28"/>
              </w:rPr>
            </w:pPr>
            <w:r w:rsidRPr="00146F56">
              <w:rPr>
                <w:sz w:val="28"/>
                <w:szCs w:val="28"/>
              </w:rPr>
              <w:t>5-8</w:t>
            </w:r>
          </w:p>
          <w:p w:rsidR="00553904" w:rsidRPr="00146F56" w:rsidRDefault="00553904" w:rsidP="00553904">
            <w:pPr>
              <w:rPr>
                <w:sz w:val="28"/>
                <w:szCs w:val="28"/>
              </w:rPr>
            </w:pPr>
            <w:r w:rsidRPr="00146F56">
              <w:rPr>
                <w:sz w:val="28"/>
                <w:szCs w:val="28"/>
              </w:rPr>
              <w:t>9-1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066" w:type="dxa"/>
          </w:tcPr>
          <w:p w:rsidR="00553904" w:rsidRDefault="00553904" w:rsidP="0055390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Сотрудник </w:t>
            </w:r>
            <w:r w:rsidRPr="006100C1">
              <w:rPr>
                <w:sz w:val="28"/>
                <w:szCs w:val="28"/>
                <w:shd w:val="clear" w:color="auto" w:fill="FFFFFF"/>
              </w:rPr>
              <w:t>ОГИБДД отдела МВД России по Ахтынскому району</w:t>
            </w:r>
          </w:p>
          <w:p w:rsidR="00553904" w:rsidRPr="00146F56" w:rsidRDefault="00553904" w:rsidP="00553904">
            <w:pPr>
              <w:rPr>
                <w:sz w:val="28"/>
                <w:szCs w:val="28"/>
              </w:rPr>
            </w:pPr>
          </w:p>
        </w:tc>
      </w:tr>
    </w:tbl>
    <w:p w:rsidR="0059698A" w:rsidRPr="0059698A" w:rsidRDefault="0059698A" w:rsidP="00146F56">
      <w:pPr>
        <w:pStyle w:val="af0"/>
        <w:jc w:val="center"/>
        <w:rPr>
          <w:sz w:val="28"/>
          <w:szCs w:val="28"/>
        </w:rPr>
      </w:pPr>
    </w:p>
    <w:p w:rsidR="0059698A" w:rsidRPr="0059698A" w:rsidRDefault="0059698A" w:rsidP="00146F56">
      <w:pPr>
        <w:pStyle w:val="af0"/>
        <w:jc w:val="center"/>
        <w:rPr>
          <w:sz w:val="28"/>
          <w:szCs w:val="28"/>
        </w:rPr>
      </w:pPr>
    </w:p>
    <w:p w:rsidR="0059698A" w:rsidRDefault="0059698A" w:rsidP="00146F56">
      <w:pPr>
        <w:pStyle w:val="af0"/>
        <w:jc w:val="center"/>
        <w:rPr>
          <w:sz w:val="28"/>
          <w:szCs w:val="28"/>
        </w:rPr>
      </w:pPr>
    </w:p>
    <w:p w:rsidR="00D709CF" w:rsidRDefault="00D709CF" w:rsidP="00146F56">
      <w:pPr>
        <w:pStyle w:val="af0"/>
        <w:jc w:val="center"/>
        <w:rPr>
          <w:sz w:val="28"/>
          <w:szCs w:val="28"/>
        </w:rPr>
      </w:pPr>
    </w:p>
    <w:p w:rsidR="00D709CF" w:rsidRDefault="00D709CF" w:rsidP="00146F56">
      <w:pPr>
        <w:pStyle w:val="af0"/>
        <w:jc w:val="center"/>
        <w:rPr>
          <w:sz w:val="28"/>
          <w:szCs w:val="28"/>
        </w:rPr>
      </w:pPr>
    </w:p>
    <w:p w:rsidR="00D709CF" w:rsidRDefault="00D709CF" w:rsidP="00146F56">
      <w:pPr>
        <w:pStyle w:val="af0"/>
        <w:jc w:val="center"/>
        <w:rPr>
          <w:sz w:val="28"/>
          <w:szCs w:val="28"/>
        </w:rPr>
      </w:pPr>
    </w:p>
    <w:p w:rsidR="00D709CF" w:rsidRDefault="00D709CF" w:rsidP="00146F56">
      <w:pPr>
        <w:pStyle w:val="af0"/>
        <w:jc w:val="center"/>
        <w:rPr>
          <w:sz w:val="28"/>
          <w:szCs w:val="28"/>
        </w:rPr>
      </w:pPr>
    </w:p>
    <w:p w:rsidR="00D709CF" w:rsidRDefault="00D709CF" w:rsidP="00146F56">
      <w:pPr>
        <w:pStyle w:val="af0"/>
        <w:jc w:val="center"/>
        <w:rPr>
          <w:sz w:val="28"/>
          <w:szCs w:val="28"/>
        </w:rPr>
      </w:pPr>
    </w:p>
    <w:p w:rsidR="00D709CF" w:rsidRDefault="00D709CF" w:rsidP="00146F56">
      <w:pPr>
        <w:pStyle w:val="af0"/>
        <w:jc w:val="center"/>
        <w:rPr>
          <w:sz w:val="28"/>
          <w:szCs w:val="28"/>
        </w:rPr>
      </w:pPr>
    </w:p>
    <w:p w:rsidR="00D709CF" w:rsidRDefault="00D709CF" w:rsidP="00146F56">
      <w:pPr>
        <w:pStyle w:val="af0"/>
        <w:jc w:val="center"/>
        <w:rPr>
          <w:sz w:val="28"/>
          <w:szCs w:val="28"/>
        </w:rPr>
      </w:pPr>
    </w:p>
    <w:p w:rsidR="00D709CF" w:rsidRDefault="00D709CF" w:rsidP="00146F56">
      <w:pPr>
        <w:pStyle w:val="af0"/>
        <w:jc w:val="center"/>
        <w:rPr>
          <w:sz w:val="28"/>
          <w:szCs w:val="28"/>
        </w:rPr>
      </w:pPr>
    </w:p>
    <w:p w:rsidR="00D709CF" w:rsidRDefault="00D709CF" w:rsidP="00146F56">
      <w:pPr>
        <w:pStyle w:val="af0"/>
        <w:jc w:val="center"/>
        <w:rPr>
          <w:sz w:val="28"/>
          <w:szCs w:val="28"/>
        </w:rPr>
      </w:pPr>
    </w:p>
    <w:p w:rsidR="00D709CF" w:rsidRDefault="00D709CF" w:rsidP="00146F56">
      <w:pPr>
        <w:pStyle w:val="af0"/>
        <w:jc w:val="center"/>
        <w:rPr>
          <w:sz w:val="28"/>
          <w:szCs w:val="28"/>
        </w:rPr>
      </w:pPr>
    </w:p>
    <w:p w:rsidR="00D709CF" w:rsidRDefault="00D709CF" w:rsidP="00146F56">
      <w:pPr>
        <w:pStyle w:val="af0"/>
        <w:jc w:val="center"/>
        <w:rPr>
          <w:sz w:val="28"/>
          <w:szCs w:val="28"/>
        </w:rPr>
      </w:pPr>
    </w:p>
    <w:p w:rsidR="00D709CF" w:rsidRDefault="00D709CF" w:rsidP="00146F56">
      <w:pPr>
        <w:pStyle w:val="af0"/>
        <w:jc w:val="center"/>
        <w:rPr>
          <w:sz w:val="28"/>
          <w:szCs w:val="28"/>
        </w:rPr>
      </w:pPr>
    </w:p>
    <w:p w:rsidR="00D709CF" w:rsidRDefault="00D709CF" w:rsidP="00146F56">
      <w:pPr>
        <w:pStyle w:val="af0"/>
        <w:jc w:val="center"/>
        <w:rPr>
          <w:sz w:val="28"/>
          <w:szCs w:val="28"/>
        </w:rPr>
      </w:pPr>
    </w:p>
    <w:p w:rsidR="00D709CF" w:rsidRDefault="00D709CF" w:rsidP="00146F56">
      <w:pPr>
        <w:pStyle w:val="af0"/>
        <w:jc w:val="center"/>
        <w:rPr>
          <w:sz w:val="28"/>
          <w:szCs w:val="28"/>
        </w:rPr>
      </w:pPr>
    </w:p>
    <w:p w:rsidR="00D709CF" w:rsidRDefault="00D709CF" w:rsidP="00146F56">
      <w:pPr>
        <w:pStyle w:val="af0"/>
        <w:jc w:val="center"/>
        <w:rPr>
          <w:sz w:val="28"/>
          <w:szCs w:val="28"/>
        </w:rPr>
      </w:pPr>
    </w:p>
    <w:p w:rsidR="00D709CF" w:rsidRDefault="00D709CF" w:rsidP="00146F56">
      <w:pPr>
        <w:pStyle w:val="af0"/>
        <w:jc w:val="center"/>
        <w:rPr>
          <w:sz w:val="28"/>
          <w:szCs w:val="28"/>
        </w:rPr>
      </w:pPr>
    </w:p>
    <w:p w:rsidR="00D709CF" w:rsidRDefault="00D709CF" w:rsidP="00146F56">
      <w:pPr>
        <w:pStyle w:val="af0"/>
        <w:jc w:val="center"/>
        <w:rPr>
          <w:sz w:val="28"/>
          <w:szCs w:val="28"/>
        </w:rPr>
      </w:pPr>
    </w:p>
    <w:p w:rsidR="00D709CF" w:rsidRDefault="00D709CF" w:rsidP="00146F56">
      <w:pPr>
        <w:pStyle w:val="af0"/>
        <w:jc w:val="center"/>
        <w:rPr>
          <w:sz w:val="28"/>
          <w:szCs w:val="28"/>
        </w:rPr>
      </w:pPr>
    </w:p>
    <w:p w:rsidR="00D709CF" w:rsidRDefault="00D709CF" w:rsidP="00146F56">
      <w:pPr>
        <w:pStyle w:val="af0"/>
        <w:jc w:val="center"/>
        <w:rPr>
          <w:sz w:val="28"/>
          <w:szCs w:val="28"/>
        </w:rPr>
      </w:pPr>
    </w:p>
    <w:p w:rsidR="00D709CF" w:rsidRDefault="00D709CF" w:rsidP="00146F56">
      <w:pPr>
        <w:pStyle w:val="af0"/>
        <w:jc w:val="center"/>
        <w:rPr>
          <w:sz w:val="28"/>
          <w:szCs w:val="28"/>
        </w:rPr>
      </w:pPr>
    </w:p>
    <w:p w:rsidR="00D709CF" w:rsidRDefault="00D709CF" w:rsidP="00146F56">
      <w:pPr>
        <w:pStyle w:val="af0"/>
        <w:jc w:val="center"/>
        <w:rPr>
          <w:sz w:val="28"/>
          <w:szCs w:val="28"/>
        </w:rPr>
      </w:pPr>
    </w:p>
    <w:p w:rsidR="00D709CF" w:rsidRDefault="00D709CF" w:rsidP="00146F56">
      <w:pPr>
        <w:pStyle w:val="af0"/>
        <w:jc w:val="center"/>
        <w:rPr>
          <w:sz w:val="28"/>
          <w:szCs w:val="28"/>
        </w:rPr>
      </w:pPr>
    </w:p>
    <w:p w:rsidR="00D709CF" w:rsidRDefault="00D709CF" w:rsidP="00146F56">
      <w:pPr>
        <w:pStyle w:val="af0"/>
        <w:jc w:val="center"/>
        <w:rPr>
          <w:sz w:val="28"/>
          <w:szCs w:val="28"/>
        </w:rPr>
      </w:pPr>
    </w:p>
    <w:p w:rsidR="00D709CF" w:rsidRDefault="00D709CF" w:rsidP="00146F56">
      <w:pPr>
        <w:pStyle w:val="af0"/>
        <w:jc w:val="center"/>
        <w:rPr>
          <w:sz w:val="28"/>
          <w:szCs w:val="28"/>
        </w:rPr>
      </w:pPr>
    </w:p>
    <w:p w:rsidR="006316A3" w:rsidRDefault="006316A3" w:rsidP="006316A3">
      <w:pPr>
        <w:pStyle w:val="af0"/>
        <w:jc w:val="center"/>
        <w:rPr>
          <w:sz w:val="28"/>
          <w:szCs w:val="28"/>
        </w:rPr>
      </w:pPr>
    </w:p>
    <w:p w:rsidR="00A14F88" w:rsidRDefault="00A14F88" w:rsidP="006316A3">
      <w:pPr>
        <w:pStyle w:val="af0"/>
        <w:jc w:val="center"/>
        <w:rPr>
          <w:sz w:val="28"/>
          <w:szCs w:val="28"/>
        </w:rPr>
      </w:pPr>
    </w:p>
    <w:p w:rsidR="00A14F88" w:rsidRDefault="00A14F88" w:rsidP="006316A3">
      <w:pPr>
        <w:pStyle w:val="af0"/>
        <w:jc w:val="center"/>
        <w:rPr>
          <w:sz w:val="28"/>
          <w:szCs w:val="28"/>
        </w:rPr>
      </w:pPr>
    </w:p>
    <w:p w:rsidR="00A14F88" w:rsidRDefault="00A14F88" w:rsidP="006316A3">
      <w:pPr>
        <w:pStyle w:val="af0"/>
        <w:jc w:val="center"/>
        <w:rPr>
          <w:sz w:val="28"/>
          <w:szCs w:val="28"/>
        </w:rPr>
      </w:pPr>
    </w:p>
    <w:p w:rsidR="00A14F88" w:rsidRPr="00FA01F0" w:rsidRDefault="00A14F88" w:rsidP="006316A3">
      <w:pPr>
        <w:pStyle w:val="af0"/>
        <w:jc w:val="center"/>
        <w:rPr>
          <w:sz w:val="28"/>
          <w:szCs w:val="28"/>
        </w:rPr>
      </w:pPr>
    </w:p>
    <w:p w:rsidR="00971B7F" w:rsidRPr="00146F56" w:rsidRDefault="00971B7F" w:rsidP="00971B7F">
      <w:pPr>
        <w:pStyle w:val="af0"/>
        <w:jc w:val="right"/>
      </w:pPr>
      <w:r w:rsidRPr="00146F56">
        <w:t>Утверждаю</w:t>
      </w:r>
    </w:p>
    <w:p w:rsidR="00971B7F" w:rsidRPr="00146F56" w:rsidRDefault="00971B7F" w:rsidP="00971B7F">
      <w:pPr>
        <w:pStyle w:val="af0"/>
        <w:jc w:val="right"/>
      </w:pPr>
      <w:r w:rsidRPr="00146F56">
        <w:t xml:space="preserve">                                                                                            Директор М</w:t>
      </w:r>
      <w:r>
        <w:t>К</w:t>
      </w:r>
      <w:r w:rsidRPr="00146F56">
        <w:t xml:space="preserve">ОУ </w:t>
      </w:r>
      <w:r>
        <w:t xml:space="preserve">«Микрахская </w:t>
      </w:r>
      <w:r w:rsidRPr="00146F56">
        <w:t>С</w:t>
      </w:r>
      <w:r>
        <w:t>ОШ»</w:t>
      </w:r>
    </w:p>
    <w:p w:rsidR="00971B7F" w:rsidRPr="00146F56" w:rsidRDefault="00971B7F" w:rsidP="00971B7F">
      <w:pPr>
        <w:pStyle w:val="af0"/>
        <w:jc w:val="right"/>
      </w:pPr>
    </w:p>
    <w:p w:rsidR="00971B7F" w:rsidRPr="00146F56" w:rsidRDefault="00971B7F" w:rsidP="00971B7F">
      <w:pPr>
        <w:pStyle w:val="af0"/>
        <w:jc w:val="right"/>
      </w:pPr>
      <w:r>
        <w:t>________________Абдуллаев Ф. М.</w:t>
      </w:r>
    </w:p>
    <w:p w:rsidR="006316A3" w:rsidRDefault="006316A3" w:rsidP="00E40DC9">
      <w:pPr>
        <w:jc w:val="center"/>
        <w:rPr>
          <w:b/>
          <w:sz w:val="36"/>
          <w:szCs w:val="36"/>
        </w:rPr>
      </w:pPr>
    </w:p>
    <w:p w:rsidR="00E40DC9" w:rsidRPr="00B26E99" w:rsidRDefault="00E40DC9" w:rsidP="00E40DC9">
      <w:pPr>
        <w:jc w:val="center"/>
        <w:rPr>
          <w:b/>
          <w:sz w:val="36"/>
          <w:szCs w:val="36"/>
        </w:rPr>
      </w:pPr>
      <w:r w:rsidRPr="00B26E99">
        <w:rPr>
          <w:b/>
          <w:sz w:val="36"/>
          <w:szCs w:val="36"/>
        </w:rPr>
        <w:t xml:space="preserve">План мероприятий </w:t>
      </w:r>
    </w:p>
    <w:p w:rsidR="00E40DC9" w:rsidRPr="00B26E99" w:rsidRDefault="00E40DC9" w:rsidP="00E40DC9">
      <w:pPr>
        <w:jc w:val="center"/>
        <w:rPr>
          <w:b/>
          <w:sz w:val="36"/>
          <w:szCs w:val="36"/>
          <w:lang w:eastAsia="en-US"/>
        </w:rPr>
      </w:pPr>
      <w:r w:rsidRPr="00B26E99">
        <w:rPr>
          <w:b/>
          <w:sz w:val="36"/>
          <w:szCs w:val="36"/>
        </w:rPr>
        <w:t>по предупреждению и профилактике ДДТТ</w:t>
      </w:r>
    </w:p>
    <w:p w:rsidR="00E40DC9" w:rsidRPr="00B26E99" w:rsidRDefault="00E40DC9" w:rsidP="00E40DC9">
      <w:pPr>
        <w:jc w:val="center"/>
        <w:rPr>
          <w:b/>
          <w:sz w:val="36"/>
          <w:szCs w:val="36"/>
        </w:rPr>
      </w:pPr>
      <w:r w:rsidRPr="00B26E99">
        <w:rPr>
          <w:b/>
          <w:sz w:val="36"/>
          <w:szCs w:val="36"/>
        </w:rPr>
        <w:t xml:space="preserve"> «Внимание, дети!»  </w:t>
      </w:r>
    </w:p>
    <w:p w:rsidR="00E40DC9" w:rsidRPr="00B26E99" w:rsidRDefault="00971B7F" w:rsidP="00E40DC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12</w:t>
      </w:r>
      <w:r w:rsidR="00E40DC9" w:rsidRPr="00B26E99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>11</w:t>
      </w:r>
      <w:r w:rsidR="00E40DC9" w:rsidRPr="00B26E99">
        <w:rPr>
          <w:b/>
          <w:sz w:val="36"/>
          <w:szCs w:val="36"/>
        </w:rPr>
        <w:t>.</w:t>
      </w:r>
      <w:r w:rsidR="0084556E">
        <w:rPr>
          <w:b/>
          <w:sz w:val="36"/>
          <w:szCs w:val="36"/>
        </w:rPr>
        <w:t>20</w:t>
      </w:r>
      <w:r>
        <w:rPr>
          <w:b/>
          <w:sz w:val="36"/>
          <w:szCs w:val="36"/>
        </w:rPr>
        <w:t>20</w:t>
      </w:r>
      <w:r w:rsidR="00E40DC9" w:rsidRPr="00B26E99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>30</w:t>
      </w:r>
      <w:r w:rsidR="00E40DC9" w:rsidRPr="00B26E99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>11</w:t>
      </w:r>
      <w:r w:rsidR="00E40DC9" w:rsidRPr="00B26E99">
        <w:rPr>
          <w:b/>
          <w:sz w:val="36"/>
          <w:szCs w:val="36"/>
        </w:rPr>
        <w:t>.</w:t>
      </w:r>
      <w:r w:rsidR="0084556E">
        <w:rPr>
          <w:b/>
          <w:sz w:val="36"/>
          <w:szCs w:val="36"/>
        </w:rPr>
        <w:t>20</w:t>
      </w:r>
      <w:r>
        <w:rPr>
          <w:b/>
          <w:sz w:val="36"/>
          <w:szCs w:val="36"/>
        </w:rPr>
        <w:t>20</w:t>
      </w:r>
    </w:p>
    <w:p w:rsidR="00E40DC9" w:rsidRPr="00A74467" w:rsidRDefault="00E40DC9" w:rsidP="00E40DC9">
      <w:pPr>
        <w:jc w:val="center"/>
        <w:rPr>
          <w:sz w:val="28"/>
          <w:szCs w:val="28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"/>
        <w:gridCol w:w="4123"/>
        <w:gridCol w:w="1895"/>
        <w:gridCol w:w="992"/>
        <w:gridCol w:w="2948"/>
      </w:tblGrid>
      <w:tr w:rsidR="00960D24" w:rsidRPr="002465EA" w:rsidTr="00971B7F">
        <w:trPr>
          <w:trHeight w:val="420"/>
        </w:trPr>
        <w:tc>
          <w:tcPr>
            <w:tcW w:w="498" w:type="dxa"/>
            <w:tcBorders>
              <w:right w:val="single" w:sz="4" w:space="0" w:color="auto"/>
            </w:tcBorders>
          </w:tcPr>
          <w:p w:rsidR="00960D24" w:rsidRPr="002465EA" w:rsidRDefault="00960D24" w:rsidP="00062824">
            <w:pPr>
              <w:jc w:val="center"/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№</w:t>
            </w:r>
          </w:p>
        </w:tc>
        <w:tc>
          <w:tcPr>
            <w:tcW w:w="4123" w:type="dxa"/>
            <w:tcBorders>
              <w:left w:val="single" w:sz="4" w:space="0" w:color="auto"/>
            </w:tcBorders>
          </w:tcPr>
          <w:p w:rsidR="00960D24" w:rsidRPr="002465EA" w:rsidRDefault="00960D24" w:rsidP="00062824">
            <w:pPr>
              <w:jc w:val="center"/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895" w:type="dxa"/>
          </w:tcPr>
          <w:p w:rsidR="00960D24" w:rsidRPr="002465EA" w:rsidRDefault="00960D24" w:rsidP="00062824">
            <w:pPr>
              <w:jc w:val="center"/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992" w:type="dxa"/>
          </w:tcPr>
          <w:p w:rsidR="00960D24" w:rsidRPr="002465EA" w:rsidRDefault="00960D24" w:rsidP="00062824">
            <w:pPr>
              <w:jc w:val="center"/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Класс</w:t>
            </w:r>
          </w:p>
        </w:tc>
        <w:tc>
          <w:tcPr>
            <w:tcW w:w="2948" w:type="dxa"/>
          </w:tcPr>
          <w:p w:rsidR="00960D24" w:rsidRPr="002465EA" w:rsidRDefault="00960D24" w:rsidP="00062824">
            <w:pPr>
              <w:jc w:val="center"/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Ответственный</w:t>
            </w:r>
          </w:p>
        </w:tc>
      </w:tr>
      <w:tr w:rsidR="00960D24" w:rsidRPr="002465EA" w:rsidTr="00971B7F">
        <w:tc>
          <w:tcPr>
            <w:tcW w:w="498" w:type="dxa"/>
            <w:tcBorders>
              <w:right w:val="single" w:sz="4" w:space="0" w:color="auto"/>
            </w:tcBorders>
          </w:tcPr>
          <w:p w:rsidR="00960D24" w:rsidRPr="002465EA" w:rsidRDefault="00960D24" w:rsidP="00062824">
            <w:pPr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1</w:t>
            </w:r>
          </w:p>
        </w:tc>
        <w:tc>
          <w:tcPr>
            <w:tcW w:w="4123" w:type="dxa"/>
            <w:tcBorders>
              <w:left w:val="single" w:sz="4" w:space="0" w:color="auto"/>
            </w:tcBorders>
          </w:tcPr>
          <w:p w:rsidR="00960D24" w:rsidRPr="002465EA" w:rsidRDefault="00960D24" w:rsidP="00062824">
            <w:pPr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 xml:space="preserve">Оформление наглядной агитации  </w:t>
            </w:r>
          </w:p>
          <w:p w:rsidR="00960D24" w:rsidRPr="002465EA" w:rsidRDefault="00960D24" w:rsidP="00062824">
            <w:pPr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 xml:space="preserve"> по безопасности дорожного движения.</w:t>
            </w:r>
          </w:p>
          <w:p w:rsidR="00960D24" w:rsidRPr="002465EA" w:rsidRDefault="00960D24" w:rsidP="00062824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960D24" w:rsidRPr="002465EA" w:rsidRDefault="00971B7F" w:rsidP="00971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960D24" w:rsidRPr="002465E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="00960D24" w:rsidRPr="002465EA">
              <w:rPr>
                <w:sz w:val="28"/>
                <w:szCs w:val="28"/>
              </w:rPr>
              <w:t>.</w:t>
            </w:r>
            <w:r w:rsidR="0084556E">
              <w:rPr>
                <w:sz w:val="28"/>
                <w:szCs w:val="28"/>
              </w:rPr>
              <w:t>20</w:t>
            </w:r>
            <w:r w:rsidR="00960D24" w:rsidRPr="002465EA">
              <w:rPr>
                <w:sz w:val="28"/>
                <w:szCs w:val="28"/>
              </w:rPr>
              <w:t>.-</w:t>
            </w:r>
            <w:r>
              <w:rPr>
                <w:sz w:val="28"/>
                <w:szCs w:val="28"/>
              </w:rPr>
              <w:t>20</w:t>
            </w:r>
            <w:r w:rsidR="00960D24" w:rsidRPr="002465E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="00960D24" w:rsidRPr="002465EA">
              <w:rPr>
                <w:sz w:val="28"/>
                <w:szCs w:val="28"/>
              </w:rPr>
              <w:t>.</w:t>
            </w:r>
            <w:r w:rsidR="0084556E">
              <w:rPr>
                <w:sz w:val="28"/>
                <w:szCs w:val="28"/>
              </w:rPr>
              <w:t>20</w:t>
            </w:r>
            <w:r w:rsidR="001E4871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960D24" w:rsidRPr="002465EA" w:rsidRDefault="00960D24" w:rsidP="00971B7F">
            <w:pPr>
              <w:jc w:val="center"/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1-1</w:t>
            </w:r>
            <w:r w:rsidR="00971B7F">
              <w:rPr>
                <w:sz w:val="28"/>
                <w:szCs w:val="28"/>
              </w:rPr>
              <w:t>0</w:t>
            </w:r>
          </w:p>
        </w:tc>
        <w:tc>
          <w:tcPr>
            <w:tcW w:w="2948" w:type="dxa"/>
          </w:tcPr>
          <w:p w:rsidR="00960D24" w:rsidRPr="002465EA" w:rsidRDefault="00971B7F" w:rsidP="00062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Субханвердиева А. Д.</w:t>
            </w:r>
          </w:p>
          <w:p w:rsidR="00960D24" w:rsidRPr="002465EA" w:rsidRDefault="00960D24" w:rsidP="00062824">
            <w:pPr>
              <w:jc w:val="center"/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Классные руководители</w:t>
            </w:r>
          </w:p>
        </w:tc>
      </w:tr>
      <w:tr w:rsidR="00960D24" w:rsidRPr="002465EA" w:rsidTr="00971B7F">
        <w:trPr>
          <w:trHeight w:val="645"/>
        </w:trPr>
        <w:tc>
          <w:tcPr>
            <w:tcW w:w="498" w:type="dxa"/>
            <w:tcBorders>
              <w:bottom w:val="single" w:sz="4" w:space="0" w:color="auto"/>
              <w:right w:val="single" w:sz="4" w:space="0" w:color="auto"/>
            </w:tcBorders>
          </w:tcPr>
          <w:p w:rsidR="00960D24" w:rsidRPr="002465EA" w:rsidRDefault="00960D24" w:rsidP="00062824">
            <w:pPr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2</w:t>
            </w:r>
          </w:p>
        </w:tc>
        <w:tc>
          <w:tcPr>
            <w:tcW w:w="4123" w:type="dxa"/>
            <w:tcBorders>
              <w:left w:val="single" w:sz="4" w:space="0" w:color="auto"/>
              <w:bottom w:val="single" w:sz="4" w:space="0" w:color="auto"/>
            </w:tcBorders>
          </w:tcPr>
          <w:p w:rsidR="00960D24" w:rsidRPr="002465EA" w:rsidRDefault="00960D24" w:rsidP="00062824">
            <w:pPr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 xml:space="preserve">Классные часы «Безопасный  путь школьника». </w:t>
            </w:r>
          </w:p>
        </w:tc>
        <w:tc>
          <w:tcPr>
            <w:tcW w:w="1895" w:type="dxa"/>
            <w:tcBorders>
              <w:bottom w:val="single" w:sz="4" w:space="0" w:color="auto"/>
            </w:tcBorders>
          </w:tcPr>
          <w:p w:rsidR="00960D24" w:rsidRPr="002465EA" w:rsidRDefault="00971B7F" w:rsidP="00971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2465E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Pr="002465E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</w:t>
            </w:r>
            <w:r w:rsidRPr="002465EA">
              <w:rPr>
                <w:sz w:val="28"/>
                <w:szCs w:val="28"/>
              </w:rPr>
              <w:t>.-</w:t>
            </w:r>
            <w:r>
              <w:rPr>
                <w:sz w:val="28"/>
                <w:szCs w:val="28"/>
              </w:rPr>
              <w:t>20</w:t>
            </w:r>
            <w:r w:rsidRPr="002465E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Pr="002465E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60D24" w:rsidRPr="002465EA" w:rsidRDefault="00960D24" w:rsidP="00971B7F">
            <w:pPr>
              <w:jc w:val="center"/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1-1</w:t>
            </w:r>
            <w:r w:rsidR="00971B7F">
              <w:rPr>
                <w:sz w:val="28"/>
                <w:szCs w:val="28"/>
              </w:rPr>
              <w:t>0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960D24" w:rsidRPr="002465EA" w:rsidRDefault="00960D24" w:rsidP="00062824">
            <w:pPr>
              <w:jc w:val="center"/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Классные руководители</w:t>
            </w:r>
          </w:p>
        </w:tc>
      </w:tr>
      <w:tr w:rsidR="00960D24" w:rsidRPr="002465EA" w:rsidTr="00971B7F">
        <w:trPr>
          <w:trHeight w:val="698"/>
        </w:trPr>
        <w:tc>
          <w:tcPr>
            <w:tcW w:w="498" w:type="dxa"/>
            <w:tcBorders>
              <w:top w:val="single" w:sz="4" w:space="0" w:color="auto"/>
              <w:right w:val="single" w:sz="4" w:space="0" w:color="auto"/>
            </w:tcBorders>
          </w:tcPr>
          <w:p w:rsidR="00960D24" w:rsidRPr="002465EA" w:rsidRDefault="00960D24" w:rsidP="00062824">
            <w:pPr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3.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</w:tcPr>
          <w:p w:rsidR="00960D24" w:rsidRPr="002465EA" w:rsidRDefault="00960D24" w:rsidP="00062824">
            <w:pPr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Схемы индивидуальных безопасных маршрутов движения «ДОМ-ШКОЛА-ДОМ».</w:t>
            </w:r>
          </w:p>
        </w:tc>
        <w:tc>
          <w:tcPr>
            <w:tcW w:w="1895" w:type="dxa"/>
            <w:tcBorders>
              <w:top w:val="single" w:sz="4" w:space="0" w:color="auto"/>
            </w:tcBorders>
          </w:tcPr>
          <w:p w:rsidR="00960D24" w:rsidRPr="002465EA" w:rsidRDefault="00971B7F" w:rsidP="00971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2465E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Pr="002465E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</w:t>
            </w:r>
            <w:r w:rsidRPr="002465EA">
              <w:rPr>
                <w:sz w:val="28"/>
                <w:szCs w:val="28"/>
              </w:rPr>
              <w:t>.-</w:t>
            </w:r>
            <w:r>
              <w:rPr>
                <w:sz w:val="28"/>
                <w:szCs w:val="28"/>
              </w:rPr>
              <w:t>20</w:t>
            </w:r>
            <w:r w:rsidRPr="002465E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Pr="002465E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60D24" w:rsidRPr="002465EA" w:rsidRDefault="00960D24" w:rsidP="00062824">
            <w:pPr>
              <w:jc w:val="center"/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1-6</w:t>
            </w:r>
          </w:p>
        </w:tc>
        <w:tc>
          <w:tcPr>
            <w:tcW w:w="2948" w:type="dxa"/>
            <w:tcBorders>
              <w:top w:val="single" w:sz="4" w:space="0" w:color="auto"/>
            </w:tcBorders>
          </w:tcPr>
          <w:p w:rsidR="00960D24" w:rsidRPr="002465EA" w:rsidRDefault="00960D24" w:rsidP="00062824">
            <w:pPr>
              <w:jc w:val="center"/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Классные руководители</w:t>
            </w:r>
          </w:p>
        </w:tc>
      </w:tr>
      <w:tr w:rsidR="00960D24" w:rsidRPr="002465EA" w:rsidTr="00971B7F">
        <w:tc>
          <w:tcPr>
            <w:tcW w:w="498" w:type="dxa"/>
            <w:tcBorders>
              <w:right w:val="single" w:sz="4" w:space="0" w:color="auto"/>
            </w:tcBorders>
          </w:tcPr>
          <w:p w:rsidR="00960D24" w:rsidRPr="002465EA" w:rsidRDefault="00960D24" w:rsidP="00062824">
            <w:pPr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4.</w:t>
            </w:r>
          </w:p>
        </w:tc>
        <w:tc>
          <w:tcPr>
            <w:tcW w:w="4123" w:type="dxa"/>
            <w:tcBorders>
              <w:left w:val="single" w:sz="4" w:space="0" w:color="auto"/>
            </w:tcBorders>
          </w:tcPr>
          <w:p w:rsidR="00960D24" w:rsidRPr="002465EA" w:rsidRDefault="00960D24" w:rsidP="00062824">
            <w:pPr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Викторины, конкурсы  по ПДД.</w:t>
            </w:r>
          </w:p>
          <w:p w:rsidR="00960D24" w:rsidRPr="002465EA" w:rsidRDefault="00960D24" w:rsidP="00062824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960D24" w:rsidRPr="002465EA" w:rsidRDefault="00971B7F" w:rsidP="00971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2465E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Pr="002465E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</w:t>
            </w:r>
            <w:r w:rsidRPr="002465EA">
              <w:rPr>
                <w:sz w:val="28"/>
                <w:szCs w:val="28"/>
              </w:rPr>
              <w:t>.-</w:t>
            </w:r>
            <w:r>
              <w:rPr>
                <w:sz w:val="28"/>
                <w:szCs w:val="28"/>
              </w:rPr>
              <w:t>30</w:t>
            </w:r>
            <w:r w:rsidRPr="002465E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Pr="002465E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20.</w:t>
            </w:r>
          </w:p>
        </w:tc>
        <w:tc>
          <w:tcPr>
            <w:tcW w:w="992" w:type="dxa"/>
          </w:tcPr>
          <w:p w:rsidR="00960D24" w:rsidRPr="002465EA" w:rsidRDefault="00960D24" w:rsidP="00062824">
            <w:pPr>
              <w:jc w:val="center"/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1-8</w:t>
            </w:r>
          </w:p>
        </w:tc>
        <w:tc>
          <w:tcPr>
            <w:tcW w:w="2948" w:type="dxa"/>
          </w:tcPr>
          <w:p w:rsidR="00960D24" w:rsidRPr="002465EA" w:rsidRDefault="00960D24" w:rsidP="00062824">
            <w:pPr>
              <w:jc w:val="center"/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Классные руководители</w:t>
            </w:r>
          </w:p>
        </w:tc>
      </w:tr>
      <w:tr w:rsidR="00960D24" w:rsidRPr="002465EA" w:rsidTr="00971B7F">
        <w:tc>
          <w:tcPr>
            <w:tcW w:w="498" w:type="dxa"/>
            <w:tcBorders>
              <w:right w:val="single" w:sz="4" w:space="0" w:color="auto"/>
            </w:tcBorders>
          </w:tcPr>
          <w:p w:rsidR="00960D24" w:rsidRPr="002465EA" w:rsidRDefault="00960D24" w:rsidP="00062824">
            <w:pPr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5.</w:t>
            </w:r>
          </w:p>
        </w:tc>
        <w:tc>
          <w:tcPr>
            <w:tcW w:w="4123" w:type="dxa"/>
            <w:tcBorders>
              <w:left w:val="single" w:sz="4" w:space="0" w:color="auto"/>
            </w:tcBorders>
          </w:tcPr>
          <w:p w:rsidR="00960D24" w:rsidRPr="002465EA" w:rsidRDefault="00960D24" w:rsidP="00062824">
            <w:pPr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Конкурс  рисунков  «Безопасная дорога».</w:t>
            </w:r>
          </w:p>
          <w:p w:rsidR="00960D24" w:rsidRPr="002465EA" w:rsidRDefault="00960D24" w:rsidP="00062824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960D24" w:rsidRPr="002465EA" w:rsidRDefault="00971B7F" w:rsidP="00845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960D24" w:rsidRPr="002465EA">
              <w:rPr>
                <w:sz w:val="28"/>
                <w:szCs w:val="28"/>
              </w:rPr>
              <w:t>.09.</w:t>
            </w:r>
            <w:r w:rsidR="0084556E">
              <w:rPr>
                <w:sz w:val="28"/>
                <w:szCs w:val="28"/>
              </w:rPr>
              <w:t>20</w:t>
            </w:r>
            <w:r w:rsidR="00960D24" w:rsidRPr="002465EA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960D24" w:rsidRPr="002465EA" w:rsidRDefault="00960D24" w:rsidP="00062824">
            <w:pPr>
              <w:jc w:val="center"/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1-8</w:t>
            </w:r>
          </w:p>
        </w:tc>
        <w:tc>
          <w:tcPr>
            <w:tcW w:w="2948" w:type="dxa"/>
          </w:tcPr>
          <w:p w:rsidR="00971B7F" w:rsidRDefault="00971B7F" w:rsidP="00062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Зейналов В. Г.</w:t>
            </w:r>
          </w:p>
          <w:p w:rsidR="00960D24" w:rsidRPr="002465EA" w:rsidRDefault="00960D24" w:rsidP="00062824">
            <w:pPr>
              <w:jc w:val="center"/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Классные руководители</w:t>
            </w:r>
          </w:p>
        </w:tc>
      </w:tr>
      <w:tr w:rsidR="00960D24" w:rsidRPr="002465EA" w:rsidTr="00971B7F">
        <w:tc>
          <w:tcPr>
            <w:tcW w:w="498" w:type="dxa"/>
            <w:tcBorders>
              <w:right w:val="single" w:sz="4" w:space="0" w:color="auto"/>
            </w:tcBorders>
          </w:tcPr>
          <w:p w:rsidR="00960D24" w:rsidRPr="002465EA" w:rsidRDefault="00960D24" w:rsidP="00062824">
            <w:pPr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6.</w:t>
            </w:r>
          </w:p>
        </w:tc>
        <w:tc>
          <w:tcPr>
            <w:tcW w:w="4123" w:type="dxa"/>
            <w:tcBorders>
              <w:left w:val="single" w:sz="4" w:space="0" w:color="auto"/>
            </w:tcBorders>
          </w:tcPr>
          <w:p w:rsidR="00960D24" w:rsidRPr="002465EA" w:rsidRDefault="00960D24" w:rsidP="00062824">
            <w:pPr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 xml:space="preserve">Встречи с сотрудниками ГИБДД </w:t>
            </w:r>
          </w:p>
          <w:p w:rsidR="00960D24" w:rsidRPr="002465EA" w:rsidRDefault="00960D24" w:rsidP="00062824">
            <w:pPr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95" w:type="dxa"/>
          </w:tcPr>
          <w:p w:rsidR="00960D24" w:rsidRPr="002465EA" w:rsidRDefault="00971B7F" w:rsidP="00971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2465E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Pr="002465E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</w:t>
            </w:r>
            <w:r w:rsidRPr="002465EA">
              <w:rPr>
                <w:sz w:val="28"/>
                <w:szCs w:val="28"/>
              </w:rPr>
              <w:t>.-</w:t>
            </w:r>
            <w:r>
              <w:rPr>
                <w:sz w:val="28"/>
                <w:szCs w:val="28"/>
              </w:rPr>
              <w:t>25</w:t>
            </w:r>
            <w:r w:rsidRPr="002465E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Pr="002465E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20.</w:t>
            </w:r>
          </w:p>
        </w:tc>
        <w:tc>
          <w:tcPr>
            <w:tcW w:w="992" w:type="dxa"/>
          </w:tcPr>
          <w:p w:rsidR="00960D24" w:rsidRPr="002465EA" w:rsidRDefault="00960D24" w:rsidP="00062824">
            <w:pPr>
              <w:jc w:val="center"/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1-7</w:t>
            </w:r>
          </w:p>
        </w:tc>
        <w:tc>
          <w:tcPr>
            <w:tcW w:w="2948" w:type="dxa"/>
          </w:tcPr>
          <w:p w:rsidR="00960D24" w:rsidRDefault="00971B7F" w:rsidP="00971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Субханвердиева А. Д.</w:t>
            </w:r>
          </w:p>
          <w:p w:rsidR="00960D24" w:rsidRPr="002465EA" w:rsidRDefault="00960D24" w:rsidP="00062824">
            <w:pPr>
              <w:jc w:val="center"/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Классные руководители</w:t>
            </w:r>
          </w:p>
        </w:tc>
      </w:tr>
      <w:tr w:rsidR="00960D24" w:rsidRPr="002465EA" w:rsidTr="00971B7F">
        <w:tc>
          <w:tcPr>
            <w:tcW w:w="498" w:type="dxa"/>
            <w:tcBorders>
              <w:right w:val="single" w:sz="4" w:space="0" w:color="auto"/>
            </w:tcBorders>
          </w:tcPr>
          <w:p w:rsidR="00960D24" w:rsidRPr="002465EA" w:rsidRDefault="00960D24" w:rsidP="00062824">
            <w:pPr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7.</w:t>
            </w:r>
          </w:p>
        </w:tc>
        <w:tc>
          <w:tcPr>
            <w:tcW w:w="4123" w:type="dxa"/>
            <w:tcBorders>
              <w:left w:val="single" w:sz="4" w:space="0" w:color="auto"/>
            </w:tcBorders>
          </w:tcPr>
          <w:p w:rsidR="00960D24" w:rsidRPr="002465EA" w:rsidRDefault="00960D24" w:rsidP="00062824">
            <w:pPr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 xml:space="preserve">Проведение уроков ОБЖ </w:t>
            </w:r>
          </w:p>
          <w:p w:rsidR="00960D24" w:rsidRPr="002465EA" w:rsidRDefault="00960D24" w:rsidP="00062824">
            <w:pPr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«Правила дорожного движения».</w:t>
            </w:r>
          </w:p>
          <w:p w:rsidR="00960D24" w:rsidRPr="002465EA" w:rsidRDefault="00960D24" w:rsidP="00062824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960D24" w:rsidRPr="002465EA" w:rsidRDefault="00960D24" w:rsidP="00062824">
            <w:pPr>
              <w:jc w:val="center"/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в течение месячника</w:t>
            </w:r>
          </w:p>
        </w:tc>
        <w:tc>
          <w:tcPr>
            <w:tcW w:w="992" w:type="dxa"/>
          </w:tcPr>
          <w:p w:rsidR="00960D24" w:rsidRPr="002465EA" w:rsidRDefault="00960D24" w:rsidP="00062824">
            <w:pPr>
              <w:jc w:val="center"/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1-11</w:t>
            </w:r>
          </w:p>
        </w:tc>
        <w:tc>
          <w:tcPr>
            <w:tcW w:w="2948" w:type="dxa"/>
          </w:tcPr>
          <w:p w:rsidR="00960D24" w:rsidRPr="002465EA" w:rsidRDefault="001E4871" w:rsidP="00062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Рузбаева Н.А.</w:t>
            </w:r>
          </w:p>
        </w:tc>
      </w:tr>
      <w:tr w:rsidR="00960D24" w:rsidRPr="002465EA" w:rsidTr="00971B7F">
        <w:trPr>
          <w:trHeight w:val="459"/>
        </w:trPr>
        <w:tc>
          <w:tcPr>
            <w:tcW w:w="498" w:type="dxa"/>
            <w:tcBorders>
              <w:right w:val="single" w:sz="4" w:space="0" w:color="auto"/>
            </w:tcBorders>
          </w:tcPr>
          <w:p w:rsidR="00960D24" w:rsidRPr="002465EA" w:rsidRDefault="00960D24" w:rsidP="00062824">
            <w:pPr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8.</w:t>
            </w:r>
          </w:p>
          <w:p w:rsidR="00960D24" w:rsidRPr="002465EA" w:rsidRDefault="00960D24" w:rsidP="00062824">
            <w:pPr>
              <w:rPr>
                <w:sz w:val="28"/>
                <w:szCs w:val="28"/>
              </w:rPr>
            </w:pPr>
          </w:p>
        </w:tc>
        <w:tc>
          <w:tcPr>
            <w:tcW w:w="4123" w:type="dxa"/>
            <w:tcBorders>
              <w:left w:val="single" w:sz="4" w:space="0" w:color="auto"/>
            </w:tcBorders>
          </w:tcPr>
          <w:p w:rsidR="00960D24" w:rsidRPr="002465EA" w:rsidRDefault="00960D24" w:rsidP="00062824">
            <w:pPr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 xml:space="preserve"> Работа отряда «ЮИД» (проведение викторин, конкурсов по безопасности дорожного движения)</w:t>
            </w:r>
          </w:p>
        </w:tc>
        <w:tc>
          <w:tcPr>
            <w:tcW w:w="1895" w:type="dxa"/>
          </w:tcPr>
          <w:p w:rsidR="00960D24" w:rsidRPr="002465EA" w:rsidRDefault="00971B7F" w:rsidP="00971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2465E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Pr="002465E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</w:t>
            </w:r>
            <w:r w:rsidRPr="002465EA">
              <w:rPr>
                <w:sz w:val="28"/>
                <w:szCs w:val="28"/>
              </w:rPr>
              <w:t>.-</w:t>
            </w:r>
            <w:r>
              <w:rPr>
                <w:sz w:val="28"/>
                <w:szCs w:val="28"/>
              </w:rPr>
              <w:t>30</w:t>
            </w:r>
            <w:r w:rsidRPr="002465E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Pr="002465E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20.</w:t>
            </w:r>
          </w:p>
        </w:tc>
        <w:tc>
          <w:tcPr>
            <w:tcW w:w="992" w:type="dxa"/>
          </w:tcPr>
          <w:p w:rsidR="00960D24" w:rsidRPr="002465EA" w:rsidRDefault="000A0445" w:rsidP="00062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5-10</w:t>
            </w:r>
          </w:p>
        </w:tc>
        <w:tc>
          <w:tcPr>
            <w:tcW w:w="2948" w:type="dxa"/>
          </w:tcPr>
          <w:p w:rsidR="00960D24" w:rsidRPr="002465EA" w:rsidRDefault="00971B7F" w:rsidP="00A763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Зейнал</w:t>
            </w:r>
            <w:r w:rsidR="00A76321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 В. Г.</w:t>
            </w:r>
          </w:p>
        </w:tc>
      </w:tr>
      <w:tr w:rsidR="00960D24" w:rsidRPr="002465EA" w:rsidTr="00971B7F">
        <w:tc>
          <w:tcPr>
            <w:tcW w:w="498" w:type="dxa"/>
            <w:tcBorders>
              <w:right w:val="single" w:sz="4" w:space="0" w:color="auto"/>
            </w:tcBorders>
          </w:tcPr>
          <w:p w:rsidR="00960D24" w:rsidRPr="002465EA" w:rsidRDefault="00960D24" w:rsidP="00062824">
            <w:pPr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9.</w:t>
            </w:r>
          </w:p>
        </w:tc>
        <w:tc>
          <w:tcPr>
            <w:tcW w:w="4123" w:type="dxa"/>
            <w:tcBorders>
              <w:left w:val="single" w:sz="4" w:space="0" w:color="auto"/>
            </w:tcBorders>
          </w:tcPr>
          <w:p w:rsidR="00960D24" w:rsidRPr="002465EA" w:rsidRDefault="00960D24" w:rsidP="00062824">
            <w:pPr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Выставка детской литературы и пособий по вопросам дорожной безопасности.</w:t>
            </w:r>
          </w:p>
        </w:tc>
        <w:tc>
          <w:tcPr>
            <w:tcW w:w="1895" w:type="dxa"/>
          </w:tcPr>
          <w:p w:rsidR="00960D24" w:rsidRPr="002465EA" w:rsidRDefault="00960D24" w:rsidP="00062824">
            <w:pPr>
              <w:jc w:val="center"/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в течение месячника</w:t>
            </w:r>
          </w:p>
        </w:tc>
        <w:tc>
          <w:tcPr>
            <w:tcW w:w="992" w:type="dxa"/>
          </w:tcPr>
          <w:p w:rsidR="00960D24" w:rsidRPr="002465EA" w:rsidRDefault="00960D24" w:rsidP="00062824">
            <w:pPr>
              <w:jc w:val="center"/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1-11</w:t>
            </w:r>
          </w:p>
        </w:tc>
        <w:tc>
          <w:tcPr>
            <w:tcW w:w="2948" w:type="dxa"/>
          </w:tcPr>
          <w:p w:rsidR="00960D24" w:rsidRPr="002465EA" w:rsidRDefault="00971B7F" w:rsidP="00062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</w:tr>
    </w:tbl>
    <w:p w:rsidR="00960D24" w:rsidRPr="002465EA" w:rsidRDefault="00960D24" w:rsidP="00960D24">
      <w:pPr>
        <w:jc w:val="center"/>
      </w:pPr>
    </w:p>
    <w:p w:rsidR="006859BE" w:rsidRDefault="006859BE" w:rsidP="005C3C35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A14F88" w:rsidRDefault="00A14F88" w:rsidP="005C3C35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5C3C35" w:rsidRPr="000146E2" w:rsidRDefault="003A63F7" w:rsidP="008E2628">
      <w:pPr>
        <w:jc w:val="center"/>
        <w:rPr>
          <w:sz w:val="28"/>
          <w:szCs w:val="28"/>
          <w:u w:val="single"/>
        </w:rPr>
      </w:pPr>
      <w:r w:rsidRPr="000146E2">
        <w:rPr>
          <w:b/>
          <w:sz w:val="28"/>
          <w:szCs w:val="28"/>
          <w:u w:val="single"/>
        </w:rPr>
        <w:t>Обучение правилам  дорожного движения  проводится</w:t>
      </w:r>
      <w:r w:rsidR="008E2628" w:rsidRPr="000146E2">
        <w:rPr>
          <w:b/>
          <w:sz w:val="28"/>
          <w:szCs w:val="28"/>
          <w:u w:val="single"/>
        </w:rPr>
        <w:t>:</w:t>
      </w:r>
      <w:r w:rsidR="005C3C35" w:rsidRPr="000146E2">
        <w:rPr>
          <w:b/>
          <w:sz w:val="28"/>
          <w:szCs w:val="28"/>
        </w:rPr>
        <w:br/>
      </w:r>
      <w:r w:rsidR="005C3C35">
        <w:rPr>
          <w:sz w:val="28"/>
          <w:szCs w:val="28"/>
        </w:rPr>
        <w:br/>
      </w:r>
      <w:r w:rsidR="005C3C35" w:rsidRPr="000146E2">
        <w:rPr>
          <w:iCs/>
          <w:sz w:val="28"/>
          <w:szCs w:val="28"/>
        </w:rPr>
        <w:t>в форме классных часов, бесед, презентаций, игр, утренников, викторин,</w:t>
      </w:r>
    </w:p>
    <w:p w:rsidR="005C3C35" w:rsidRDefault="005C3C35" w:rsidP="005C3C35">
      <w:pPr>
        <w:rPr>
          <w:b/>
          <w:bCs/>
          <w:sz w:val="28"/>
          <w:szCs w:val="28"/>
        </w:rPr>
      </w:pPr>
      <w:r w:rsidRPr="000146E2">
        <w:rPr>
          <w:iCs/>
          <w:sz w:val="28"/>
          <w:szCs w:val="28"/>
        </w:rPr>
        <w:t>соревнований.</w:t>
      </w:r>
      <w:r w:rsidRPr="000146E2">
        <w:rPr>
          <w:sz w:val="28"/>
          <w:szCs w:val="28"/>
        </w:rPr>
        <w:br/>
      </w:r>
      <w:r w:rsidRPr="000146E2">
        <w:br/>
      </w:r>
      <w:r w:rsidRPr="000146E2">
        <w:rPr>
          <w:sz w:val="28"/>
          <w:szCs w:val="28"/>
        </w:rPr>
        <w:t>Проведение еженедельных пятиминуток-напоминаний по БДД:</w:t>
      </w:r>
      <w:r w:rsidRPr="000146E2">
        <w:rPr>
          <w:sz w:val="28"/>
          <w:szCs w:val="28"/>
        </w:rPr>
        <w:br/>
      </w:r>
      <w:r w:rsidRPr="000146E2">
        <w:rPr>
          <w:iCs/>
          <w:sz w:val="28"/>
          <w:szCs w:val="28"/>
        </w:rPr>
        <w:t>проводятся в 1-1</w:t>
      </w:r>
      <w:r w:rsidR="000A0445">
        <w:rPr>
          <w:iCs/>
          <w:sz w:val="28"/>
          <w:szCs w:val="28"/>
        </w:rPr>
        <w:t>0</w:t>
      </w:r>
      <w:r w:rsidRPr="000146E2">
        <w:rPr>
          <w:iCs/>
          <w:sz w:val="28"/>
          <w:szCs w:val="28"/>
        </w:rPr>
        <w:t xml:space="preserve"> классах.</w:t>
      </w:r>
      <w:r w:rsidRPr="000146E2">
        <w:rPr>
          <w:sz w:val="28"/>
          <w:szCs w:val="28"/>
        </w:rPr>
        <w:br/>
      </w:r>
      <w:r>
        <w:rPr>
          <w:sz w:val="28"/>
          <w:szCs w:val="28"/>
        </w:rPr>
        <w:br/>
        <w:t xml:space="preserve">Количество отрядов ЮИД - </w:t>
      </w:r>
      <w:r w:rsidR="000A0445">
        <w:rPr>
          <w:i/>
          <w:iCs/>
          <w:sz w:val="28"/>
          <w:szCs w:val="28"/>
        </w:rPr>
        <w:t>2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Количество детей в отряде ЮИД - </w:t>
      </w:r>
      <w:r w:rsidR="000A0445">
        <w:rPr>
          <w:i/>
          <w:iCs/>
          <w:sz w:val="28"/>
          <w:szCs w:val="28"/>
        </w:rPr>
        <w:t>24</w:t>
      </w:r>
      <w:r>
        <w:br/>
      </w:r>
      <w:r>
        <w:br/>
      </w:r>
      <w:r>
        <w:rPr>
          <w:b/>
          <w:bCs/>
          <w:sz w:val="28"/>
          <w:szCs w:val="28"/>
        </w:rPr>
        <w:t xml:space="preserve">                                    Организация работы по профилактике </w:t>
      </w:r>
    </w:p>
    <w:p w:rsidR="005C3C35" w:rsidRDefault="005C3C35" w:rsidP="005C3C35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детского дорожно-транспортного травматизма</w:t>
      </w:r>
      <w:r>
        <w:br/>
      </w:r>
      <w:r>
        <w:br/>
      </w:r>
      <w:r>
        <w:rPr>
          <w:sz w:val="28"/>
          <w:szCs w:val="28"/>
        </w:rPr>
        <w:t xml:space="preserve">       Вопрос организации работы по профилактике детского дорожно-транспортного травматизма на сегодняшний день остаётся одним из самых важных. Это обусловлено трагической статистикой. </w:t>
      </w:r>
      <w:r>
        <w:rPr>
          <w:sz w:val="28"/>
          <w:szCs w:val="28"/>
        </w:rPr>
        <w:br/>
        <w:t xml:space="preserve">      Необходимо осознавать, что количество несчастных случаев на дороге в нашей стране во много раз превышает показатели развитых стран. Анализ статистических данных о состоянии детского дорожно-транспортного травматизма по Ульяновской области показал необходимость акцентирования внимания всего педагогического коллектива на такой приоритетной задаче, как охрана жизни и здоровья детей. Решение этой задачи предполагает формирование у обучающихся устойчивых навыков безопасного поведения на улицах и дорогах с помощью изучения Правил дорожного движения и их практической отработки в урочной и внеурочной деятельности. </w:t>
      </w:r>
      <w:r>
        <w:rPr>
          <w:sz w:val="28"/>
          <w:szCs w:val="28"/>
        </w:rPr>
        <w:br/>
        <w:t xml:space="preserve">       Работа по профилактике дорожно-транспортного травматизма в М</w:t>
      </w:r>
      <w:r w:rsidR="000A0445">
        <w:rPr>
          <w:sz w:val="28"/>
          <w:szCs w:val="28"/>
        </w:rPr>
        <w:t>К</w:t>
      </w:r>
      <w:r>
        <w:rPr>
          <w:sz w:val="28"/>
          <w:szCs w:val="28"/>
        </w:rPr>
        <w:t xml:space="preserve">ОУ </w:t>
      </w:r>
    </w:p>
    <w:p w:rsidR="00832BB3" w:rsidRDefault="000A0445" w:rsidP="005C3C35">
      <w:pPr>
        <w:rPr>
          <w:sz w:val="28"/>
          <w:szCs w:val="28"/>
        </w:rPr>
      </w:pPr>
      <w:r>
        <w:rPr>
          <w:sz w:val="28"/>
          <w:szCs w:val="28"/>
        </w:rPr>
        <w:t xml:space="preserve">«Микрахская СОШ» </w:t>
      </w:r>
      <w:r w:rsidR="005C3C35">
        <w:rPr>
          <w:sz w:val="28"/>
          <w:szCs w:val="28"/>
        </w:rPr>
        <w:t xml:space="preserve">строится согласно утверждённому плану на учебный год. </w:t>
      </w:r>
    </w:p>
    <w:p w:rsidR="005C3C35" w:rsidRDefault="005C3C35" w:rsidP="005C3C35">
      <w:pPr>
        <w:rPr>
          <w:sz w:val="28"/>
          <w:szCs w:val="28"/>
        </w:rPr>
      </w:pPr>
      <w:r>
        <w:rPr>
          <w:sz w:val="28"/>
          <w:szCs w:val="28"/>
        </w:rPr>
        <w:t xml:space="preserve">       На протяжении учебного года ведётся информационно-разъяснительная работа с родителями, примером этому могут быть проведённые родительские собрания «Безопасный маршрут школьника», «Дорога в школу и домой», «Вы, ребёнок, транспорт и дорога»</w:t>
      </w:r>
      <w:r w:rsidR="000146E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и т.д.</w:t>
      </w:r>
      <w:r>
        <w:rPr>
          <w:sz w:val="28"/>
          <w:szCs w:val="28"/>
        </w:rPr>
        <w:br/>
        <w:t xml:space="preserve">      </w:t>
      </w:r>
      <w:r w:rsidR="008E2628">
        <w:rPr>
          <w:sz w:val="28"/>
          <w:szCs w:val="28"/>
        </w:rPr>
        <w:t xml:space="preserve">В школе работает </w:t>
      </w:r>
      <w:r>
        <w:rPr>
          <w:sz w:val="28"/>
          <w:szCs w:val="28"/>
        </w:rPr>
        <w:t xml:space="preserve"> Отряд ЮИД</w:t>
      </w:r>
      <w:r w:rsidR="008E2628">
        <w:rPr>
          <w:sz w:val="28"/>
          <w:szCs w:val="28"/>
        </w:rPr>
        <w:t xml:space="preserve">, ребята </w:t>
      </w:r>
      <w:r>
        <w:rPr>
          <w:sz w:val="28"/>
          <w:szCs w:val="28"/>
        </w:rPr>
        <w:t xml:space="preserve"> занима</w:t>
      </w:r>
      <w:r w:rsidR="008E2628">
        <w:rPr>
          <w:sz w:val="28"/>
          <w:szCs w:val="28"/>
        </w:rPr>
        <w:t>ют</w:t>
      </w:r>
      <w:r>
        <w:rPr>
          <w:sz w:val="28"/>
          <w:szCs w:val="28"/>
        </w:rPr>
        <w:t>ся массово-разъяснительной работой по пропаганде ПДД</w:t>
      </w:r>
      <w:r w:rsidR="008E2628">
        <w:rPr>
          <w:sz w:val="28"/>
          <w:szCs w:val="28"/>
        </w:rPr>
        <w:t xml:space="preserve"> (проводят в младших классах викторины, конкурсы по ПДД)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</w:p>
    <w:p w:rsidR="005C3C35" w:rsidRPr="000146E2" w:rsidRDefault="005C3C35" w:rsidP="005C3C35">
      <w:pPr>
        <w:rPr>
          <w:b/>
        </w:rPr>
      </w:pPr>
      <w:r w:rsidRPr="000146E2">
        <w:rPr>
          <w:b/>
          <w:sz w:val="28"/>
          <w:szCs w:val="28"/>
        </w:rPr>
        <w:t xml:space="preserve">В </w:t>
      </w:r>
      <w:r w:rsidR="000146E2" w:rsidRPr="000146E2">
        <w:rPr>
          <w:b/>
          <w:sz w:val="28"/>
          <w:szCs w:val="28"/>
        </w:rPr>
        <w:t xml:space="preserve"> </w:t>
      </w:r>
      <w:r w:rsidRPr="000146E2">
        <w:rPr>
          <w:b/>
          <w:sz w:val="28"/>
          <w:szCs w:val="28"/>
        </w:rPr>
        <w:t>течение учебного года организуются следующие мероприятия по ПДД:</w:t>
      </w:r>
    </w:p>
    <w:p w:rsidR="005C3C35" w:rsidRPr="000146E2" w:rsidRDefault="005C3C35" w:rsidP="005C3C35">
      <w:pPr>
        <w:rPr>
          <w:b/>
          <w:i/>
          <w:sz w:val="28"/>
          <w:szCs w:val="28"/>
        </w:rPr>
      </w:pPr>
    </w:p>
    <w:p w:rsidR="008E2628" w:rsidRDefault="008E2628" w:rsidP="005C3C35">
      <w:pPr>
        <w:rPr>
          <w:i/>
          <w:sz w:val="28"/>
          <w:szCs w:val="28"/>
        </w:rPr>
      </w:pPr>
    </w:p>
    <w:p w:rsidR="005C3C35" w:rsidRPr="000146E2" w:rsidRDefault="00210EA3" w:rsidP="00210EA3">
      <w:pPr>
        <w:ind w:left="567"/>
        <w:rPr>
          <w:sz w:val="28"/>
          <w:szCs w:val="28"/>
        </w:rPr>
      </w:pPr>
      <w:r w:rsidRPr="000146E2">
        <w:rPr>
          <w:sz w:val="28"/>
          <w:szCs w:val="28"/>
        </w:rPr>
        <w:t xml:space="preserve">    1.Б</w:t>
      </w:r>
      <w:r w:rsidR="005C3C35" w:rsidRPr="000146E2">
        <w:rPr>
          <w:sz w:val="28"/>
          <w:szCs w:val="28"/>
        </w:rPr>
        <w:t>еседы «</w:t>
      </w:r>
      <w:r w:rsidRPr="000146E2">
        <w:rPr>
          <w:sz w:val="28"/>
          <w:szCs w:val="28"/>
        </w:rPr>
        <w:t>Безопасный маршрут</w:t>
      </w:r>
      <w:r w:rsidR="005C3C35" w:rsidRPr="000146E2">
        <w:rPr>
          <w:sz w:val="28"/>
          <w:szCs w:val="28"/>
        </w:rPr>
        <w:t>»</w:t>
      </w:r>
    </w:p>
    <w:p w:rsidR="005C3C35" w:rsidRPr="000146E2" w:rsidRDefault="00210EA3" w:rsidP="00210EA3">
      <w:pPr>
        <w:spacing w:before="100" w:beforeAutospacing="1"/>
        <w:rPr>
          <w:sz w:val="28"/>
          <w:szCs w:val="28"/>
        </w:rPr>
      </w:pPr>
      <w:r w:rsidRPr="000146E2">
        <w:rPr>
          <w:sz w:val="28"/>
          <w:szCs w:val="28"/>
        </w:rPr>
        <w:t xml:space="preserve">           2.</w:t>
      </w:r>
      <w:r w:rsidR="005C3C35" w:rsidRPr="000146E2">
        <w:rPr>
          <w:sz w:val="28"/>
          <w:szCs w:val="28"/>
        </w:rPr>
        <w:t>Конкурс рисунков и плакатов по ПДД (1-</w:t>
      </w:r>
      <w:r w:rsidRPr="000146E2">
        <w:rPr>
          <w:sz w:val="28"/>
          <w:szCs w:val="28"/>
        </w:rPr>
        <w:t>1</w:t>
      </w:r>
      <w:r w:rsidR="000A0445">
        <w:rPr>
          <w:sz w:val="28"/>
          <w:szCs w:val="28"/>
        </w:rPr>
        <w:t>0</w:t>
      </w:r>
      <w:r w:rsidR="005C3C35" w:rsidRPr="000146E2">
        <w:rPr>
          <w:sz w:val="28"/>
          <w:szCs w:val="28"/>
        </w:rPr>
        <w:t xml:space="preserve"> кл.)</w:t>
      </w:r>
    </w:p>
    <w:p w:rsidR="005C3C35" w:rsidRPr="000146E2" w:rsidRDefault="00210EA3" w:rsidP="00210EA3">
      <w:pPr>
        <w:spacing w:before="100" w:beforeAutospacing="1"/>
        <w:ind w:left="567"/>
        <w:rPr>
          <w:sz w:val="28"/>
          <w:szCs w:val="28"/>
        </w:rPr>
      </w:pPr>
      <w:r w:rsidRPr="000146E2">
        <w:rPr>
          <w:sz w:val="28"/>
          <w:szCs w:val="28"/>
        </w:rPr>
        <w:t xml:space="preserve">  3. Внеклассные мероприятия, викторины, конкурсы по ПДД (1-1</w:t>
      </w:r>
      <w:r w:rsidR="000A0445">
        <w:rPr>
          <w:sz w:val="28"/>
          <w:szCs w:val="28"/>
        </w:rPr>
        <w:t xml:space="preserve">0 </w:t>
      </w:r>
      <w:r w:rsidRPr="000146E2">
        <w:rPr>
          <w:sz w:val="28"/>
          <w:szCs w:val="28"/>
        </w:rPr>
        <w:t>кл)</w:t>
      </w:r>
    </w:p>
    <w:p w:rsidR="005C3C35" w:rsidRDefault="005C3C35" w:rsidP="005C3C35">
      <w:pPr>
        <w:rPr>
          <w:b/>
          <w:bCs/>
        </w:rPr>
      </w:pPr>
      <w:r w:rsidRPr="000146E2">
        <w:br/>
      </w:r>
    </w:p>
    <w:p w:rsidR="00A14F88" w:rsidRDefault="00A14F88" w:rsidP="005C3C35">
      <w:pPr>
        <w:rPr>
          <w:b/>
          <w:bCs/>
        </w:rPr>
      </w:pPr>
    </w:p>
    <w:p w:rsidR="00210EA3" w:rsidRDefault="005C3C35" w:rsidP="005C3C3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Основные направления работы</w:t>
      </w:r>
      <w:r w:rsidR="00210EA3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по </w:t>
      </w:r>
      <w:r w:rsidR="00210EA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БДДТТ </w:t>
      </w:r>
      <w:r>
        <w:br/>
      </w:r>
      <w:r>
        <w:br/>
      </w:r>
      <w:r>
        <w:br/>
      </w:r>
      <w:r>
        <w:rPr>
          <w:b/>
          <w:bCs/>
          <w:sz w:val="28"/>
          <w:szCs w:val="28"/>
        </w:rPr>
        <w:t>Цел</w:t>
      </w:r>
      <w:r w:rsidR="00210EA3">
        <w:rPr>
          <w:b/>
          <w:bCs/>
          <w:sz w:val="28"/>
          <w:szCs w:val="28"/>
        </w:rPr>
        <w:t>ь:</w:t>
      </w:r>
      <w:r w:rsidR="00210EA3" w:rsidRPr="00210EA3">
        <w:rPr>
          <w:sz w:val="28"/>
          <w:szCs w:val="28"/>
        </w:rPr>
        <w:t xml:space="preserve"> </w:t>
      </w:r>
      <w:r w:rsidR="00210EA3">
        <w:rPr>
          <w:sz w:val="28"/>
          <w:szCs w:val="28"/>
        </w:rPr>
        <w:t xml:space="preserve">Создание необходимых условий для обеспечения непрерывного воспитательного процесса в области безопасности дорожного движения. </w:t>
      </w:r>
      <w:r w:rsidR="00210EA3">
        <w:rPr>
          <w:sz w:val="28"/>
          <w:szCs w:val="28"/>
        </w:rPr>
        <w:br/>
      </w:r>
    </w:p>
    <w:p w:rsidR="00210EA3" w:rsidRDefault="00210EA3" w:rsidP="005C3C35">
      <w:pPr>
        <w:rPr>
          <w:b/>
          <w:bCs/>
          <w:sz w:val="28"/>
          <w:szCs w:val="28"/>
        </w:rPr>
      </w:pPr>
    </w:p>
    <w:p w:rsidR="005C3C35" w:rsidRDefault="005C3C35" w:rsidP="005C3C35">
      <w:pPr>
        <w:rPr>
          <w:b/>
          <w:bCs/>
        </w:rPr>
      </w:pPr>
      <w:r>
        <w:rPr>
          <w:b/>
          <w:bCs/>
          <w:sz w:val="28"/>
          <w:szCs w:val="28"/>
        </w:rPr>
        <w:t xml:space="preserve"> </w:t>
      </w:r>
      <w:r w:rsidR="00210EA3">
        <w:rPr>
          <w:b/>
          <w:bCs/>
          <w:sz w:val="28"/>
          <w:szCs w:val="28"/>
        </w:rPr>
        <w:t>З</w:t>
      </w:r>
      <w:r>
        <w:rPr>
          <w:b/>
          <w:bCs/>
          <w:sz w:val="28"/>
          <w:szCs w:val="28"/>
        </w:rPr>
        <w:t>адачи</w:t>
      </w:r>
      <w:r w:rsidR="00210EA3">
        <w:rPr>
          <w:b/>
          <w:bCs/>
          <w:sz w:val="28"/>
          <w:szCs w:val="28"/>
        </w:rPr>
        <w:t>:</w:t>
      </w:r>
      <w:r>
        <w:br/>
      </w:r>
      <w:r>
        <w:br/>
      </w:r>
      <w:r>
        <w:rPr>
          <w:sz w:val="28"/>
          <w:szCs w:val="28"/>
        </w:rPr>
        <w:t>1.Сохран</w:t>
      </w:r>
      <w:r w:rsidR="00210EA3">
        <w:rPr>
          <w:sz w:val="28"/>
          <w:szCs w:val="28"/>
        </w:rPr>
        <w:t xml:space="preserve">ить </w:t>
      </w:r>
      <w:r>
        <w:rPr>
          <w:sz w:val="28"/>
          <w:szCs w:val="28"/>
        </w:rPr>
        <w:t xml:space="preserve"> жизн</w:t>
      </w:r>
      <w:r w:rsidR="00210EA3">
        <w:rPr>
          <w:sz w:val="28"/>
          <w:szCs w:val="28"/>
        </w:rPr>
        <w:t>ь</w:t>
      </w:r>
      <w:r>
        <w:rPr>
          <w:sz w:val="28"/>
          <w:szCs w:val="28"/>
        </w:rPr>
        <w:t xml:space="preserve"> и здоровь</w:t>
      </w:r>
      <w:r w:rsidR="00210EA3">
        <w:rPr>
          <w:sz w:val="28"/>
          <w:szCs w:val="28"/>
        </w:rPr>
        <w:t>е</w:t>
      </w:r>
      <w:r>
        <w:rPr>
          <w:sz w:val="28"/>
          <w:szCs w:val="28"/>
        </w:rPr>
        <w:t xml:space="preserve"> детей.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2.  Обуч</w:t>
      </w:r>
      <w:r w:rsidR="00210EA3">
        <w:rPr>
          <w:sz w:val="28"/>
          <w:szCs w:val="28"/>
        </w:rPr>
        <w:t xml:space="preserve">ить </w:t>
      </w:r>
      <w:r>
        <w:rPr>
          <w:sz w:val="28"/>
          <w:szCs w:val="28"/>
        </w:rPr>
        <w:t xml:space="preserve"> основам транспортной культуры.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5. Привлеч</w:t>
      </w:r>
      <w:r w:rsidR="00210EA3">
        <w:rPr>
          <w:sz w:val="28"/>
          <w:szCs w:val="28"/>
        </w:rPr>
        <w:t xml:space="preserve">ь </w:t>
      </w:r>
      <w:r>
        <w:rPr>
          <w:sz w:val="28"/>
          <w:szCs w:val="28"/>
        </w:rPr>
        <w:t xml:space="preserve"> внимани</w:t>
      </w:r>
      <w:r w:rsidR="00210EA3">
        <w:rPr>
          <w:sz w:val="28"/>
          <w:szCs w:val="28"/>
        </w:rPr>
        <w:t>е</w:t>
      </w:r>
      <w:r>
        <w:rPr>
          <w:sz w:val="28"/>
          <w:szCs w:val="28"/>
        </w:rPr>
        <w:t xml:space="preserve"> общественности к проблеме безопасности на дороге.</w:t>
      </w:r>
      <w:r>
        <w:br/>
      </w:r>
      <w:r>
        <w:br/>
      </w:r>
      <w:r>
        <w:br/>
      </w:r>
      <w:r>
        <w:rPr>
          <w:b/>
          <w:bCs/>
          <w:sz w:val="28"/>
          <w:szCs w:val="28"/>
        </w:rPr>
        <w:t xml:space="preserve">      Ожидаемый результат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- Совершенствование профилактической работы по ПДД в школе; </w:t>
      </w:r>
      <w:r>
        <w:rPr>
          <w:sz w:val="28"/>
          <w:szCs w:val="28"/>
        </w:rPr>
        <w:br/>
        <w:t xml:space="preserve">- Сформированность навыков правильного поведения детей; </w:t>
      </w:r>
      <w:r>
        <w:rPr>
          <w:sz w:val="28"/>
          <w:szCs w:val="28"/>
        </w:rPr>
        <w:br/>
        <w:t>- Предотвращение детского дорожно-транспортного травматизма.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Направление деятельности</w:t>
      </w:r>
      <w:r>
        <w:br/>
      </w:r>
      <w:r>
        <w:br/>
        <w:t>-</w:t>
      </w:r>
      <w:r>
        <w:rPr>
          <w:sz w:val="28"/>
          <w:szCs w:val="28"/>
        </w:rPr>
        <w:t xml:space="preserve"> Тематические классные часы;</w:t>
      </w:r>
      <w:r>
        <w:rPr>
          <w:sz w:val="28"/>
          <w:szCs w:val="28"/>
        </w:rPr>
        <w:br/>
        <w:t>- беседы, познавательные игры;</w:t>
      </w:r>
      <w:r>
        <w:rPr>
          <w:sz w:val="28"/>
          <w:szCs w:val="28"/>
        </w:rPr>
        <w:br/>
        <w:t>- конкурсы рисунков, плакатов, стихотворений;</w:t>
      </w:r>
      <w:r>
        <w:rPr>
          <w:sz w:val="28"/>
          <w:szCs w:val="28"/>
        </w:rPr>
        <w:br/>
        <w:t xml:space="preserve">- совместная работа с учреждениями здравоохранения и ГИБДД; </w:t>
      </w:r>
      <w:r>
        <w:rPr>
          <w:sz w:val="28"/>
          <w:szCs w:val="28"/>
        </w:rPr>
        <w:br/>
        <w:t>- обучение учащихся оказанию первой медицинской помощи.</w:t>
      </w:r>
      <w:r>
        <w:br/>
      </w:r>
      <w:r>
        <w:br/>
      </w:r>
      <w:r>
        <w:rPr>
          <w:b/>
          <w:bCs/>
          <w:sz w:val="28"/>
          <w:szCs w:val="28"/>
        </w:rPr>
        <w:t xml:space="preserve">      Организационная работа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- Обновление положений конкурсов, соревнований;</w:t>
      </w:r>
      <w:r>
        <w:rPr>
          <w:sz w:val="28"/>
          <w:szCs w:val="28"/>
        </w:rPr>
        <w:br/>
        <w:t>- разработка положений новых конкурсов;</w:t>
      </w:r>
      <w:r>
        <w:rPr>
          <w:sz w:val="28"/>
          <w:szCs w:val="28"/>
        </w:rPr>
        <w:br/>
        <w:t>- обновление уголков безопасности;</w:t>
      </w:r>
      <w:r>
        <w:rPr>
          <w:sz w:val="28"/>
          <w:szCs w:val="28"/>
        </w:rPr>
        <w:br/>
        <w:t xml:space="preserve">- организация проведения </w:t>
      </w:r>
      <w:r w:rsidR="00210EA3">
        <w:rPr>
          <w:sz w:val="28"/>
          <w:szCs w:val="28"/>
        </w:rPr>
        <w:t xml:space="preserve">открытых </w:t>
      </w:r>
      <w:r>
        <w:rPr>
          <w:sz w:val="28"/>
          <w:szCs w:val="28"/>
        </w:rPr>
        <w:t xml:space="preserve"> уроков и внеклассных мероприятий по ПДД;</w:t>
      </w:r>
      <w:r>
        <w:rPr>
          <w:sz w:val="28"/>
          <w:szCs w:val="28"/>
        </w:rPr>
        <w:br/>
        <w:t xml:space="preserve">- организация проведения игровых и обучающих мероприятий по ПДД. </w:t>
      </w:r>
      <w:r>
        <w:rPr>
          <w:sz w:val="28"/>
          <w:szCs w:val="28"/>
        </w:rPr>
        <w:br/>
      </w:r>
    </w:p>
    <w:p w:rsidR="005C3C35" w:rsidRDefault="005C3C35" w:rsidP="005C3C35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Инструктивно- методическая работа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- Проведение совещаний для педагогов, родителей по ПДД;</w:t>
      </w:r>
      <w:r>
        <w:rPr>
          <w:sz w:val="28"/>
          <w:szCs w:val="28"/>
        </w:rPr>
        <w:br/>
        <w:t>- консультации для педагогов, родителей, обучающихся;</w:t>
      </w:r>
      <w:r>
        <w:rPr>
          <w:sz w:val="28"/>
          <w:szCs w:val="28"/>
        </w:rPr>
        <w:br/>
        <w:t>- разработка методических рекомендаций;</w:t>
      </w:r>
      <w:r>
        <w:rPr>
          <w:sz w:val="28"/>
          <w:szCs w:val="28"/>
        </w:rPr>
        <w:br/>
        <w:t>- обновление инструкций по проведению инструктажа с детьми и подростками о</w:t>
      </w:r>
    </w:p>
    <w:p w:rsidR="00210EA3" w:rsidRDefault="005C3C35" w:rsidP="000146E2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безопасности дорожного движения;</w:t>
      </w:r>
      <w:r>
        <w:rPr>
          <w:sz w:val="28"/>
          <w:szCs w:val="28"/>
        </w:rPr>
        <w:br/>
        <w:t>- создание школьной видеотеки по ПДД.</w:t>
      </w:r>
      <w:r>
        <w:br/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      Массовая работа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- Проведение конкурсов, праздников, соревнований по ПДД;</w:t>
      </w:r>
      <w:r>
        <w:rPr>
          <w:sz w:val="28"/>
          <w:szCs w:val="28"/>
        </w:rPr>
        <w:br/>
        <w:t>- конкурсы рисунков, плакатов</w:t>
      </w:r>
      <w:r>
        <w:rPr>
          <w:sz w:val="28"/>
          <w:szCs w:val="28"/>
        </w:rPr>
        <w:br/>
        <w:t>- соревнования юных велосипедистов «Безопасное колесо»;</w:t>
      </w:r>
      <w:r>
        <w:rPr>
          <w:sz w:val="28"/>
          <w:szCs w:val="28"/>
        </w:rPr>
        <w:br/>
        <w:t>- проведение классных часов по профилактике ДДТТ;</w:t>
      </w:r>
      <w:r>
        <w:br/>
      </w:r>
      <w:r>
        <w:br/>
      </w:r>
      <w:r>
        <w:rPr>
          <w:b/>
          <w:bCs/>
          <w:sz w:val="28"/>
          <w:szCs w:val="28"/>
        </w:rPr>
        <w:t xml:space="preserve">       Мероприятия, запланированные на год</w:t>
      </w:r>
    </w:p>
    <w:p w:rsidR="00210EA3" w:rsidRDefault="00210EA3" w:rsidP="005C3C35">
      <w:pPr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036"/>
      </w:tblGrid>
      <w:tr w:rsidR="00210EA3" w:rsidRPr="0093629A" w:rsidTr="0093629A">
        <w:tc>
          <w:tcPr>
            <w:tcW w:w="959" w:type="dxa"/>
          </w:tcPr>
          <w:p w:rsidR="00210EA3" w:rsidRPr="0093629A" w:rsidRDefault="000146E2" w:rsidP="0093629A">
            <w:pPr>
              <w:jc w:val="center"/>
              <w:rPr>
                <w:bCs/>
                <w:sz w:val="28"/>
                <w:szCs w:val="28"/>
              </w:rPr>
            </w:pPr>
            <w:r w:rsidRPr="0093629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036" w:type="dxa"/>
          </w:tcPr>
          <w:p w:rsidR="00210EA3" w:rsidRPr="0093629A" w:rsidRDefault="00210EA3" w:rsidP="000146E2">
            <w:pPr>
              <w:rPr>
                <w:bCs/>
                <w:sz w:val="28"/>
                <w:szCs w:val="28"/>
              </w:rPr>
            </w:pPr>
            <w:r w:rsidRPr="0093629A">
              <w:rPr>
                <w:bCs/>
                <w:sz w:val="28"/>
                <w:szCs w:val="28"/>
              </w:rPr>
              <w:t>Воспитательный модуль «Добрая дорога детства» (сентябрь)</w:t>
            </w:r>
            <w:r w:rsidRPr="0093629A">
              <w:rPr>
                <w:sz w:val="28"/>
                <w:szCs w:val="28"/>
              </w:rPr>
              <w:br/>
            </w:r>
          </w:p>
        </w:tc>
      </w:tr>
      <w:tr w:rsidR="00210EA3" w:rsidRPr="0093629A" w:rsidTr="0093629A">
        <w:tc>
          <w:tcPr>
            <w:tcW w:w="959" w:type="dxa"/>
          </w:tcPr>
          <w:p w:rsidR="00210EA3" w:rsidRPr="0093629A" w:rsidRDefault="000146E2" w:rsidP="0093629A">
            <w:pPr>
              <w:jc w:val="center"/>
              <w:rPr>
                <w:bCs/>
                <w:sz w:val="28"/>
                <w:szCs w:val="28"/>
              </w:rPr>
            </w:pPr>
            <w:r w:rsidRPr="0093629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036" w:type="dxa"/>
          </w:tcPr>
          <w:p w:rsidR="00210EA3" w:rsidRPr="0093629A" w:rsidRDefault="00210EA3" w:rsidP="000146E2">
            <w:pPr>
              <w:rPr>
                <w:bCs/>
                <w:sz w:val="28"/>
                <w:szCs w:val="28"/>
              </w:rPr>
            </w:pPr>
            <w:r w:rsidRPr="0093629A">
              <w:rPr>
                <w:sz w:val="28"/>
                <w:szCs w:val="28"/>
              </w:rPr>
              <w:t>Месячник по проведению Всероссийс</w:t>
            </w:r>
            <w:r w:rsidR="000146E2" w:rsidRPr="0093629A">
              <w:rPr>
                <w:sz w:val="28"/>
                <w:szCs w:val="28"/>
              </w:rPr>
              <w:t>кой операции «Внимание, дети!».</w:t>
            </w:r>
            <w:r w:rsidRPr="0093629A">
              <w:rPr>
                <w:sz w:val="28"/>
                <w:szCs w:val="28"/>
              </w:rPr>
              <w:t>(август-сентябрь)</w:t>
            </w:r>
          </w:p>
        </w:tc>
      </w:tr>
      <w:tr w:rsidR="00210EA3" w:rsidRPr="0093629A" w:rsidTr="0093629A">
        <w:tc>
          <w:tcPr>
            <w:tcW w:w="959" w:type="dxa"/>
          </w:tcPr>
          <w:p w:rsidR="00210EA3" w:rsidRPr="0093629A" w:rsidRDefault="000146E2" w:rsidP="0093629A">
            <w:pPr>
              <w:jc w:val="center"/>
              <w:rPr>
                <w:bCs/>
                <w:sz w:val="28"/>
                <w:szCs w:val="28"/>
              </w:rPr>
            </w:pPr>
            <w:r w:rsidRPr="0093629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036" w:type="dxa"/>
          </w:tcPr>
          <w:p w:rsidR="00210EA3" w:rsidRPr="0093629A" w:rsidRDefault="00210EA3" w:rsidP="0093629A">
            <w:pPr>
              <w:jc w:val="center"/>
              <w:rPr>
                <w:bCs/>
                <w:sz w:val="28"/>
                <w:szCs w:val="28"/>
              </w:rPr>
            </w:pPr>
            <w:r w:rsidRPr="0093629A">
              <w:rPr>
                <w:sz w:val="28"/>
                <w:szCs w:val="28"/>
              </w:rPr>
              <w:t>Составление маршрута движения учащи</w:t>
            </w:r>
            <w:r w:rsidR="000146E2" w:rsidRPr="0093629A">
              <w:rPr>
                <w:sz w:val="28"/>
                <w:szCs w:val="28"/>
              </w:rPr>
              <w:t xml:space="preserve">хся начальных классов из дома  в  </w:t>
            </w:r>
            <w:r w:rsidRPr="0093629A">
              <w:rPr>
                <w:sz w:val="28"/>
                <w:szCs w:val="28"/>
              </w:rPr>
              <w:t>школу и обратно.</w:t>
            </w:r>
          </w:p>
        </w:tc>
      </w:tr>
      <w:tr w:rsidR="00210EA3" w:rsidRPr="0093629A" w:rsidTr="0093629A">
        <w:tc>
          <w:tcPr>
            <w:tcW w:w="959" w:type="dxa"/>
          </w:tcPr>
          <w:p w:rsidR="00210EA3" w:rsidRPr="0093629A" w:rsidRDefault="000146E2" w:rsidP="0093629A">
            <w:pPr>
              <w:jc w:val="center"/>
              <w:rPr>
                <w:bCs/>
                <w:sz w:val="28"/>
                <w:szCs w:val="28"/>
              </w:rPr>
            </w:pPr>
            <w:r w:rsidRPr="0093629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036" w:type="dxa"/>
          </w:tcPr>
          <w:p w:rsidR="00210EA3" w:rsidRPr="0093629A" w:rsidRDefault="00210EA3" w:rsidP="000146E2">
            <w:pPr>
              <w:rPr>
                <w:bCs/>
                <w:sz w:val="28"/>
                <w:szCs w:val="28"/>
              </w:rPr>
            </w:pPr>
            <w:r w:rsidRPr="0093629A">
              <w:rPr>
                <w:sz w:val="28"/>
                <w:szCs w:val="28"/>
              </w:rPr>
              <w:t xml:space="preserve">Классные часы по правилам дорожного движения. </w:t>
            </w:r>
          </w:p>
        </w:tc>
      </w:tr>
      <w:tr w:rsidR="00210EA3" w:rsidRPr="0093629A" w:rsidTr="0093629A">
        <w:tc>
          <w:tcPr>
            <w:tcW w:w="959" w:type="dxa"/>
          </w:tcPr>
          <w:p w:rsidR="00210EA3" w:rsidRPr="0093629A" w:rsidRDefault="000146E2" w:rsidP="0093629A">
            <w:pPr>
              <w:jc w:val="center"/>
              <w:rPr>
                <w:bCs/>
                <w:sz w:val="28"/>
                <w:szCs w:val="28"/>
              </w:rPr>
            </w:pPr>
            <w:r w:rsidRPr="0093629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036" w:type="dxa"/>
          </w:tcPr>
          <w:p w:rsidR="00210EA3" w:rsidRPr="0093629A" w:rsidRDefault="00210EA3" w:rsidP="000146E2">
            <w:pPr>
              <w:rPr>
                <w:bCs/>
                <w:sz w:val="28"/>
                <w:szCs w:val="28"/>
              </w:rPr>
            </w:pPr>
            <w:r w:rsidRPr="0093629A">
              <w:rPr>
                <w:sz w:val="28"/>
                <w:szCs w:val="28"/>
              </w:rPr>
              <w:t>День здоровья. День защиты детей.</w:t>
            </w:r>
          </w:p>
        </w:tc>
      </w:tr>
      <w:tr w:rsidR="00210EA3" w:rsidRPr="0093629A" w:rsidTr="0093629A">
        <w:tc>
          <w:tcPr>
            <w:tcW w:w="959" w:type="dxa"/>
          </w:tcPr>
          <w:p w:rsidR="00210EA3" w:rsidRPr="0093629A" w:rsidRDefault="000146E2" w:rsidP="0093629A">
            <w:pPr>
              <w:jc w:val="center"/>
              <w:rPr>
                <w:bCs/>
                <w:sz w:val="28"/>
                <w:szCs w:val="28"/>
              </w:rPr>
            </w:pPr>
            <w:r w:rsidRPr="0093629A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036" w:type="dxa"/>
          </w:tcPr>
          <w:p w:rsidR="00210EA3" w:rsidRPr="0093629A" w:rsidRDefault="00210EA3" w:rsidP="0093629A">
            <w:pPr>
              <w:jc w:val="center"/>
              <w:rPr>
                <w:bCs/>
                <w:sz w:val="28"/>
                <w:szCs w:val="28"/>
              </w:rPr>
            </w:pPr>
            <w:r w:rsidRPr="0093629A">
              <w:rPr>
                <w:sz w:val="28"/>
                <w:szCs w:val="28"/>
              </w:rPr>
              <w:t xml:space="preserve">Административное совещание «Об организации профилактической работы в школе с детьми по ПДД». </w:t>
            </w:r>
          </w:p>
        </w:tc>
      </w:tr>
      <w:tr w:rsidR="00210EA3" w:rsidRPr="0093629A" w:rsidTr="0093629A">
        <w:tc>
          <w:tcPr>
            <w:tcW w:w="959" w:type="dxa"/>
          </w:tcPr>
          <w:p w:rsidR="00210EA3" w:rsidRPr="0093629A" w:rsidRDefault="000146E2" w:rsidP="0093629A">
            <w:pPr>
              <w:jc w:val="center"/>
              <w:rPr>
                <w:bCs/>
                <w:sz w:val="28"/>
                <w:szCs w:val="28"/>
              </w:rPr>
            </w:pPr>
            <w:r w:rsidRPr="0093629A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036" w:type="dxa"/>
          </w:tcPr>
          <w:p w:rsidR="00210EA3" w:rsidRPr="0093629A" w:rsidRDefault="00210EA3" w:rsidP="000146E2">
            <w:pPr>
              <w:rPr>
                <w:bCs/>
                <w:sz w:val="28"/>
                <w:szCs w:val="28"/>
              </w:rPr>
            </w:pPr>
            <w:r w:rsidRPr="0093629A">
              <w:rPr>
                <w:sz w:val="28"/>
                <w:szCs w:val="28"/>
              </w:rPr>
              <w:t>Обновление классных уголков безопасности «Дети и дорога».</w:t>
            </w:r>
          </w:p>
        </w:tc>
      </w:tr>
      <w:tr w:rsidR="00210EA3" w:rsidRPr="0093629A" w:rsidTr="0093629A">
        <w:trPr>
          <w:trHeight w:val="418"/>
        </w:trPr>
        <w:tc>
          <w:tcPr>
            <w:tcW w:w="959" w:type="dxa"/>
          </w:tcPr>
          <w:p w:rsidR="00210EA3" w:rsidRPr="0093629A" w:rsidRDefault="000146E2" w:rsidP="0093629A">
            <w:pPr>
              <w:jc w:val="center"/>
              <w:rPr>
                <w:bCs/>
                <w:sz w:val="28"/>
                <w:szCs w:val="28"/>
              </w:rPr>
            </w:pPr>
            <w:r w:rsidRPr="0093629A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9036" w:type="dxa"/>
          </w:tcPr>
          <w:p w:rsidR="000146E2" w:rsidRPr="0093629A" w:rsidRDefault="00210EA3" w:rsidP="000146E2">
            <w:pPr>
              <w:rPr>
                <w:sz w:val="28"/>
                <w:szCs w:val="28"/>
              </w:rPr>
            </w:pPr>
            <w:r w:rsidRPr="0093629A">
              <w:rPr>
                <w:sz w:val="28"/>
                <w:szCs w:val="28"/>
              </w:rPr>
              <w:t>Соревнования «Безопасное колесо».  (осень, весна).</w:t>
            </w:r>
          </w:p>
          <w:p w:rsidR="00210EA3" w:rsidRPr="0093629A" w:rsidRDefault="00210EA3" w:rsidP="000146E2">
            <w:pPr>
              <w:rPr>
                <w:bCs/>
                <w:sz w:val="28"/>
                <w:szCs w:val="28"/>
              </w:rPr>
            </w:pPr>
            <w:r w:rsidRPr="0093629A">
              <w:rPr>
                <w:sz w:val="28"/>
                <w:szCs w:val="28"/>
              </w:rPr>
              <w:t xml:space="preserve"> </w:t>
            </w:r>
          </w:p>
        </w:tc>
      </w:tr>
      <w:tr w:rsidR="000146E2" w:rsidRPr="0093629A" w:rsidTr="0093629A">
        <w:trPr>
          <w:trHeight w:val="536"/>
        </w:trPr>
        <w:tc>
          <w:tcPr>
            <w:tcW w:w="959" w:type="dxa"/>
          </w:tcPr>
          <w:p w:rsidR="000146E2" w:rsidRPr="0093629A" w:rsidRDefault="000146E2" w:rsidP="0093629A">
            <w:pPr>
              <w:jc w:val="center"/>
              <w:rPr>
                <w:bCs/>
                <w:sz w:val="28"/>
                <w:szCs w:val="28"/>
              </w:rPr>
            </w:pPr>
            <w:r w:rsidRPr="0093629A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9036" w:type="dxa"/>
          </w:tcPr>
          <w:p w:rsidR="000146E2" w:rsidRPr="0093629A" w:rsidRDefault="000146E2" w:rsidP="000146E2">
            <w:pPr>
              <w:rPr>
                <w:sz w:val="28"/>
                <w:szCs w:val="28"/>
              </w:rPr>
            </w:pPr>
            <w:r w:rsidRPr="0093629A">
              <w:rPr>
                <w:sz w:val="28"/>
                <w:szCs w:val="28"/>
              </w:rPr>
              <w:t>Месячник по ПДД (апрель).</w:t>
            </w:r>
          </w:p>
        </w:tc>
      </w:tr>
      <w:tr w:rsidR="000146E2" w:rsidRPr="0093629A" w:rsidTr="0093629A">
        <w:tc>
          <w:tcPr>
            <w:tcW w:w="959" w:type="dxa"/>
          </w:tcPr>
          <w:p w:rsidR="000146E2" w:rsidRPr="0093629A" w:rsidRDefault="000146E2" w:rsidP="0093629A">
            <w:pPr>
              <w:jc w:val="center"/>
              <w:rPr>
                <w:bCs/>
                <w:sz w:val="28"/>
                <w:szCs w:val="28"/>
              </w:rPr>
            </w:pPr>
            <w:r w:rsidRPr="0093629A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036" w:type="dxa"/>
          </w:tcPr>
          <w:p w:rsidR="000146E2" w:rsidRPr="0093629A" w:rsidRDefault="000146E2" w:rsidP="000146E2">
            <w:pPr>
              <w:rPr>
                <w:bCs/>
                <w:sz w:val="28"/>
                <w:szCs w:val="28"/>
              </w:rPr>
            </w:pPr>
            <w:r w:rsidRPr="0093629A">
              <w:rPr>
                <w:sz w:val="28"/>
                <w:szCs w:val="28"/>
              </w:rPr>
              <w:t xml:space="preserve">Встреча с сотрудником ГИБДД. </w:t>
            </w:r>
            <w:r w:rsidRPr="0093629A">
              <w:rPr>
                <w:sz w:val="28"/>
                <w:szCs w:val="28"/>
              </w:rPr>
              <w:br/>
            </w:r>
          </w:p>
        </w:tc>
      </w:tr>
      <w:tr w:rsidR="000146E2" w:rsidRPr="0093629A" w:rsidTr="0093629A">
        <w:trPr>
          <w:trHeight w:val="1550"/>
        </w:trPr>
        <w:tc>
          <w:tcPr>
            <w:tcW w:w="959" w:type="dxa"/>
          </w:tcPr>
          <w:p w:rsidR="000146E2" w:rsidRPr="0093629A" w:rsidRDefault="000146E2" w:rsidP="0093629A">
            <w:pPr>
              <w:jc w:val="center"/>
              <w:rPr>
                <w:bCs/>
                <w:sz w:val="28"/>
                <w:szCs w:val="28"/>
              </w:rPr>
            </w:pPr>
            <w:r w:rsidRPr="0093629A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9036" w:type="dxa"/>
          </w:tcPr>
          <w:p w:rsidR="000146E2" w:rsidRPr="0093629A" w:rsidRDefault="000146E2" w:rsidP="000146E2">
            <w:pPr>
              <w:rPr>
                <w:bCs/>
                <w:sz w:val="28"/>
                <w:szCs w:val="28"/>
              </w:rPr>
            </w:pPr>
            <w:r w:rsidRPr="0093629A">
              <w:rPr>
                <w:sz w:val="28"/>
                <w:szCs w:val="28"/>
              </w:rPr>
              <w:t xml:space="preserve">Родительские собрания по вопросам профилактики ДДТТ. </w:t>
            </w:r>
          </w:p>
        </w:tc>
      </w:tr>
    </w:tbl>
    <w:p w:rsidR="00210EA3" w:rsidRDefault="00210EA3" w:rsidP="005C3C35">
      <w:pPr>
        <w:rPr>
          <w:b/>
          <w:bCs/>
          <w:sz w:val="28"/>
          <w:szCs w:val="28"/>
        </w:rPr>
      </w:pPr>
    </w:p>
    <w:p w:rsidR="00832BB3" w:rsidRDefault="00832BB3" w:rsidP="005C3C35">
      <w:pPr>
        <w:rPr>
          <w:b/>
          <w:bCs/>
          <w:sz w:val="28"/>
          <w:szCs w:val="28"/>
        </w:rPr>
      </w:pPr>
    </w:p>
    <w:p w:rsidR="00832BB3" w:rsidRDefault="00832BB3" w:rsidP="005C3C35">
      <w:pPr>
        <w:rPr>
          <w:b/>
          <w:bCs/>
          <w:sz w:val="28"/>
          <w:szCs w:val="28"/>
        </w:rPr>
      </w:pPr>
    </w:p>
    <w:p w:rsidR="00832BB3" w:rsidRDefault="00832BB3" w:rsidP="005C3C35">
      <w:pPr>
        <w:rPr>
          <w:b/>
          <w:bCs/>
          <w:sz w:val="28"/>
          <w:szCs w:val="28"/>
        </w:rPr>
      </w:pPr>
    </w:p>
    <w:p w:rsidR="00832BB3" w:rsidRDefault="00832BB3" w:rsidP="005C3C35">
      <w:pPr>
        <w:rPr>
          <w:b/>
          <w:bCs/>
          <w:sz w:val="28"/>
          <w:szCs w:val="28"/>
        </w:rPr>
      </w:pPr>
    </w:p>
    <w:p w:rsidR="00832BB3" w:rsidRDefault="00832BB3" w:rsidP="005C3C35">
      <w:pPr>
        <w:rPr>
          <w:b/>
          <w:bCs/>
          <w:sz w:val="28"/>
          <w:szCs w:val="28"/>
        </w:rPr>
      </w:pPr>
    </w:p>
    <w:p w:rsidR="00832BB3" w:rsidRDefault="00832BB3" w:rsidP="005C3C35">
      <w:pPr>
        <w:rPr>
          <w:b/>
          <w:bCs/>
          <w:sz w:val="28"/>
          <w:szCs w:val="28"/>
        </w:rPr>
      </w:pPr>
    </w:p>
    <w:p w:rsidR="00832BB3" w:rsidRDefault="00832BB3" w:rsidP="005C3C35">
      <w:pPr>
        <w:rPr>
          <w:b/>
          <w:bCs/>
          <w:sz w:val="28"/>
          <w:szCs w:val="28"/>
        </w:rPr>
      </w:pPr>
    </w:p>
    <w:p w:rsidR="00832BB3" w:rsidRDefault="00832BB3" w:rsidP="005C3C35">
      <w:pPr>
        <w:rPr>
          <w:b/>
          <w:bCs/>
          <w:sz w:val="28"/>
          <w:szCs w:val="28"/>
        </w:rPr>
      </w:pPr>
    </w:p>
    <w:p w:rsidR="00832BB3" w:rsidRDefault="00832BB3" w:rsidP="005C3C35">
      <w:pPr>
        <w:rPr>
          <w:b/>
          <w:bCs/>
          <w:sz w:val="28"/>
          <w:szCs w:val="28"/>
        </w:rPr>
      </w:pPr>
    </w:p>
    <w:p w:rsidR="00832BB3" w:rsidRDefault="00832BB3" w:rsidP="005C3C35">
      <w:pPr>
        <w:rPr>
          <w:b/>
          <w:bCs/>
          <w:sz w:val="28"/>
          <w:szCs w:val="28"/>
        </w:rPr>
      </w:pPr>
    </w:p>
    <w:p w:rsidR="00FA01F0" w:rsidRDefault="00FA01F0" w:rsidP="005C3C35">
      <w:pPr>
        <w:rPr>
          <w:b/>
          <w:bCs/>
          <w:sz w:val="28"/>
          <w:szCs w:val="28"/>
        </w:rPr>
      </w:pPr>
    </w:p>
    <w:p w:rsidR="00FA01F0" w:rsidRDefault="00FA01F0" w:rsidP="005C3C35">
      <w:pPr>
        <w:rPr>
          <w:b/>
          <w:bCs/>
          <w:sz w:val="28"/>
          <w:szCs w:val="28"/>
        </w:rPr>
      </w:pPr>
    </w:p>
    <w:p w:rsidR="00210EA3" w:rsidRDefault="00210EA3" w:rsidP="005C3C35">
      <w:pPr>
        <w:rPr>
          <w:b/>
          <w:bCs/>
          <w:sz w:val="28"/>
          <w:szCs w:val="28"/>
        </w:rPr>
      </w:pPr>
    </w:p>
    <w:p w:rsidR="00A14F88" w:rsidRDefault="00A14F88" w:rsidP="005C3C35">
      <w:pPr>
        <w:rPr>
          <w:b/>
          <w:bCs/>
          <w:sz w:val="28"/>
          <w:szCs w:val="28"/>
        </w:rPr>
      </w:pPr>
    </w:p>
    <w:p w:rsidR="00A14F88" w:rsidRDefault="00A14F88" w:rsidP="005C3C35">
      <w:pPr>
        <w:rPr>
          <w:b/>
          <w:bCs/>
          <w:sz w:val="28"/>
          <w:szCs w:val="28"/>
        </w:rPr>
      </w:pPr>
    </w:p>
    <w:p w:rsidR="00A14F88" w:rsidRDefault="00A14F88" w:rsidP="005C3C35">
      <w:pPr>
        <w:rPr>
          <w:b/>
          <w:bCs/>
          <w:sz w:val="28"/>
          <w:szCs w:val="28"/>
        </w:rPr>
      </w:pPr>
    </w:p>
    <w:p w:rsidR="00A14F88" w:rsidRDefault="00A14F88" w:rsidP="005C3C35">
      <w:pPr>
        <w:rPr>
          <w:b/>
          <w:bCs/>
          <w:sz w:val="28"/>
          <w:szCs w:val="28"/>
        </w:rPr>
      </w:pPr>
    </w:p>
    <w:p w:rsidR="00A14F88" w:rsidRDefault="00A14F88" w:rsidP="005C3C35">
      <w:pPr>
        <w:rPr>
          <w:b/>
          <w:bCs/>
          <w:sz w:val="28"/>
          <w:szCs w:val="28"/>
        </w:rPr>
      </w:pPr>
    </w:p>
    <w:p w:rsidR="000A0445" w:rsidRDefault="000A0445" w:rsidP="005C3C35">
      <w:pPr>
        <w:rPr>
          <w:b/>
          <w:bCs/>
          <w:sz w:val="28"/>
          <w:szCs w:val="28"/>
        </w:rPr>
      </w:pPr>
    </w:p>
    <w:p w:rsidR="000A0445" w:rsidRDefault="000A0445" w:rsidP="005C3C35">
      <w:pPr>
        <w:rPr>
          <w:b/>
          <w:bCs/>
          <w:sz w:val="28"/>
          <w:szCs w:val="28"/>
        </w:rPr>
      </w:pPr>
    </w:p>
    <w:p w:rsidR="00A14F88" w:rsidRDefault="00A14F88" w:rsidP="005C3C35">
      <w:pPr>
        <w:rPr>
          <w:b/>
          <w:bCs/>
          <w:sz w:val="28"/>
          <w:szCs w:val="28"/>
        </w:rPr>
      </w:pPr>
    </w:p>
    <w:p w:rsidR="002F09C3" w:rsidRPr="00EF160B" w:rsidRDefault="00EF160B" w:rsidP="00EF160B">
      <w:pPr>
        <w:jc w:val="center"/>
        <w:rPr>
          <w:b/>
          <w:sz w:val="40"/>
          <w:szCs w:val="40"/>
        </w:rPr>
      </w:pPr>
      <w:r w:rsidRPr="00EF160B">
        <w:rPr>
          <w:b/>
          <w:sz w:val="40"/>
          <w:szCs w:val="40"/>
        </w:rPr>
        <w:t>Изучение правил дорожного движения</w:t>
      </w:r>
    </w:p>
    <w:p w:rsidR="00EF160B" w:rsidRPr="00EF160B" w:rsidRDefault="00EF160B" w:rsidP="00EF160B">
      <w:pPr>
        <w:jc w:val="center"/>
        <w:rPr>
          <w:b/>
          <w:sz w:val="40"/>
          <w:szCs w:val="40"/>
        </w:rPr>
      </w:pPr>
    </w:p>
    <w:p w:rsidR="002F09C3" w:rsidRDefault="002F09C3" w:rsidP="002F09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1-й класс</w:t>
      </w:r>
    </w:p>
    <w:p w:rsidR="002F09C3" w:rsidRDefault="002F09C3" w:rsidP="002F09C3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6929"/>
        <w:gridCol w:w="1564"/>
      </w:tblGrid>
      <w:tr w:rsidR="002F09C3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Темы занятий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кол. часов</w:t>
            </w:r>
          </w:p>
        </w:tc>
      </w:tr>
      <w:tr w:rsidR="002F09C3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ind w:left="360"/>
              <w:jc w:val="both"/>
            </w:pPr>
            <w:r>
              <w:t>1.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Вводное занятие «Мы идём в школу».</w:t>
            </w:r>
            <w: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both"/>
            </w:pPr>
            <w:r>
              <w:t>1</w:t>
            </w:r>
          </w:p>
        </w:tc>
      </w:tr>
      <w:tr w:rsidR="002F09C3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ind w:left="360"/>
              <w:jc w:val="both"/>
            </w:pPr>
            <w:r>
              <w:t>2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EF160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2F09C3">
              <w:rPr>
                <w:color w:val="000000"/>
              </w:rPr>
              <w:t>де мы живём. Наша улица.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both"/>
            </w:pPr>
            <w:r>
              <w:t>1</w:t>
            </w:r>
          </w:p>
        </w:tc>
      </w:tr>
      <w:tr w:rsidR="002F09C3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ind w:left="360"/>
              <w:jc w:val="both"/>
            </w:pPr>
            <w:r>
              <w:t>3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Движение пешеходов по улицам и дорогам.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r>
              <w:t>1</w:t>
            </w:r>
          </w:p>
        </w:tc>
      </w:tr>
      <w:tr w:rsidR="002F09C3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ind w:left="360"/>
              <w:jc w:val="both"/>
            </w:pPr>
            <w:r>
              <w:t>4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Общие правила перехода улиц и дорог.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r>
              <w:t>1</w:t>
            </w:r>
          </w:p>
        </w:tc>
      </w:tr>
      <w:tr w:rsidR="002F09C3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ind w:left="360"/>
              <w:jc w:val="both"/>
            </w:pPr>
            <w:r>
              <w:t>5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Сигналы (жесты) регулировщика.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r>
              <w:t>1</w:t>
            </w:r>
          </w:p>
        </w:tc>
      </w:tr>
      <w:tr w:rsidR="002F09C3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ind w:left="360"/>
              <w:jc w:val="both"/>
            </w:pPr>
            <w:r>
              <w:t>6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Дорожные знаки.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r>
              <w:t>1</w:t>
            </w:r>
          </w:p>
        </w:tc>
      </w:tr>
      <w:tr w:rsidR="002F09C3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ind w:left="360"/>
              <w:jc w:val="both"/>
            </w:pPr>
            <w:r>
              <w:t>7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Где можно играть?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r>
              <w:t>1</w:t>
            </w:r>
          </w:p>
        </w:tc>
      </w:tr>
      <w:tr w:rsidR="002F09C3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ind w:left="360"/>
              <w:jc w:val="both"/>
            </w:pPr>
            <w:r>
              <w:t>8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Мы - пассажиры.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r>
              <w:t>1</w:t>
            </w:r>
          </w:p>
        </w:tc>
      </w:tr>
      <w:tr w:rsidR="002F09C3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ind w:left="360"/>
              <w:jc w:val="both"/>
            </w:pPr>
            <w:r>
              <w:t>9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А знаешь ли ты, что такое цвет-сигнал?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r>
              <w:t>1</w:t>
            </w:r>
          </w:p>
        </w:tc>
      </w:tr>
      <w:tr w:rsidR="002F09C3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ind w:left="360"/>
              <w:jc w:val="both"/>
            </w:pPr>
            <w:r>
              <w:t>10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Обобщающее занятие.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r>
              <w:t>1</w:t>
            </w:r>
          </w:p>
        </w:tc>
      </w:tr>
    </w:tbl>
    <w:p w:rsidR="002F09C3" w:rsidRDefault="002F09C3" w:rsidP="002F09C3">
      <w:pPr>
        <w:jc w:val="both"/>
      </w:pPr>
    </w:p>
    <w:p w:rsidR="002F09C3" w:rsidRDefault="002F09C3" w:rsidP="002F09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2-й класс</w:t>
      </w:r>
    </w:p>
    <w:p w:rsidR="002F09C3" w:rsidRDefault="002F09C3" w:rsidP="002F09C3">
      <w:pPr>
        <w:jc w:val="both"/>
      </w:pPr>
    </w:p>
    <w:p w:rsidR="002F09C3" w:rsidRDefault="002F09C3" w:rsidP="002F09C3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6929"/>
        <w:gridCol w:w="1564"/>
      </w:tblGrid>
      <w:tr w:rsidR="002F09C3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Темы занятий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кол. часов</w:t>
            </w:r>
          </w:p>
        </w:tc>
      </w:tr>
      <w:tr w:rsidR="002F09C3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3" w:rsidRDefault="002F09C3" w:rsidP="002F09C3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9"/>
                <w:szCs w:val="29"/>
              </w:rPr>
              <w:t xml:space="preserve"> </w:t>
            </w:r>
            <w:r>
              <w:rPr>
                <w:color w:val="000000"/>
              </w:rPr>
              <w:t>Вводное занятие.</w:t>
            </w:r>
          </w:p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color w:val="000000"/>
              </w:rPr>
              <w:t xml:space="preserve"> Основные правила поведения учащихся на улице, дороге.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both"/>
            </w:pPr>
            <w:r>
              <w:t>1</w:t>
            </w:r>
          </w:p>
        </w:tc>
      </w:tr>
      <w:tr w:rsidR="002F09C3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3" w:rsidRDefault="002F09C3" w:rsidP="002F09C3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9"/>
                <w:szCs w:val="29"/>
              </w:rPr>
            </w:pPr>
            <w:r>
              <w:rPr>
                <w:color w:val="000000"/>
              </w:rPr>
              <w:t>Элементы улиц и дорог.</w:t>
            </w:r>
            <w:r>
              <w:rPr>
                <w:color w:val="000000"/>
                <w:sz w:val="29"/>
                <w:szCs w:val="29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both"/>
              <w:rPr>
                <w:b/>
                <w:sz w:val="28"/>
                <w:szCs w:val="28"/>
              </w:rPr>
            </w:pPr>
            <w:r>
              <w:t>1</w:t>
            </w:r>
          </w:p>
        </w:tc>
      </w:tr>
      <w:tr w:rsidR="002F09C3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3" w:rsidRDefault="002F09C3" w:rsidP="002F09C3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Движение пешеходов по улицам и дорогам.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both"/>
              <w:rPr>
                <w:b/>
                <w:sz w:val="28"/>
                <w:szCs w:val="28"/>
              </w:rPr>
            </w:pPr>
            <w:r>
              <w:t>1</w:t>
            </w:r>
          </w:p>
        </w:tc>
      </w:tr>
      <w:tr w:rsidR="002F09C3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3" w:rsidRDefault="002F09C3" w:rsidP="002F09C3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Правила перехода улиц и дорог.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both"/>
              <w:rPr>
                <w:b/>
                <w:sz w:val="28"/>
                <w:szCs w:val="28"/>
              </w:rPr>
            </w:pPr>
            <w:r>
              <w:t>1</w:t>
            </w:r>
          </w:p>
        </w:tc>
      </w:tr>
      <w:tr w:rsidR="002F09C3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3" w:rsidRDefault="002F09C3" w:rsidP="002F09C3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Регулирование дорожного движения.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both"/>
              <w:rPr>
                <w:b/>
                <w:sz w:val="28"/>
                <w:szCs w:val="28"/>
              </w:rPr>
            </w:pPr>
            <w:r>
              <w:t>1</w:t>
            </w:r>
          </w:p>
        </w:tc>
      </w:tr>
      <w:tr w:rsidR="002F09C3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3" w:rsidRDefault="002F09C3" w:rsidP="002F09C3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Дорожные знаки.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both"/>
              <w:rPr>
                <w:b/>
                <w:sz w:val="28"/>
                <w:szCs w:val="28"/>
              </w:rPr>
            </w:pPr>
            <w:r>
              <w:t>1</w:t>
            </w:r>
          </w:p>
        </w:tc>
      </w:tr>
      <w:tr w:rsidR="002F09C3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3" w:rsidRDefault="002F09C3" w:rsidP="002F09C3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Обязанности пассажиров.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both"/>
              <w:rPr>
                <w:b/>
                <w:sz w:val="28"/>
                <w:szCs w:val="28"/>
              </w:rPr>
            </w:pPr>
            <w:r>
              <w:t>1</w:t>
            </w:r>
          </w:p>
        </w:tc>
      </w:tr>
      <w:tr w:rsidR="002F09C3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3" w:rsidRDefault="002F09C3" w:rsidP="002F09C3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Обязанности пешеходов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both"/>
              <w:rPr>
                <w:b/>
                <w:sz w:val="28"/>
                <w:szCs w:val="28"/>
              </w:rPr>
            </w:pPr>
            <w:r>
              <w:t>1</w:t>
            </w:r>
          </w:p>
        </w:tc>
      </w:tr>
      <w:tr w:rsidR="002F09C3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3" w:rsidRDefault="002F09C3" w:rsidP="002F09C3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Ответственность пешеходов за нарушение ПДД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both"/>
              <w:rPr>
                <w:b/>
                <w:sz w:val="28"/>
                <w:szCs w:val="28"/>
              </w:rPr>
            </w:pPr>
            <w:r>
              <w:t>1</w:t>
            </w:r>
          </w:p>
        </w:tc>
      </w:tr>
      <w:tr w:rsidR="002F09C3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3" w:rsidRDefault="002F09C3" w:rsidP="002F09C3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Итоговое занятие. Игры и соревнования по правилам безопасного поведения учащихся на улицах и дорогах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both"/>
              <w:rPr>
                <w:b/>
                <w:sz w:val="28"/>
                <w:szCs w:val="28"/>
              </w:rPr>
            </w:pPr>
            <w:r>
              <w:t>1</w:t>
            </w:r>
          </w:p>
        </w:tc>
      </w:tr>
    </w:tbl>
    <w:p w:rsidR="002F09C3" w:rsidRDefault="002F09C3" w:rsidP="002F09C3">
      <w:pPr>
        <w:jc w:val="both"/>
      </w:pPr>
    </w:p>
    <w:p w:rsidR="002F09C3" w:rsidRDefault="002F09C3" w:rsidP="002F09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3-й класс</w:t>
      </w:r>
    </w:p>
    <w:p w:rsidR="002F09C3" w:rsidRDefault="002F09C3" w:rsidP="002F09C3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6929"/>
        <w:gridCol w:w="1564"/>
      </w:tblGrid>
      <w:tr w:rsidR="002F09C3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Темы занятий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кол. часов</w:t>
            </w:r>
          </w:p>
        </w:tc>
      </w:tr>
      <w:tr w:rsidR="002F09C3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center"/>
            </w:pPr>
            <w:r>
              <w:t>1.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Вводное занятие. Викторина «Знаешь ли ты ПДД ?»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both"/>
            </w:pPr>
            <w:r>
              <w:t>1.</w:t>
            </w:r>
          </w:p>
        </w:tc>
      </w:tr>
      <w:tr w:rsidR="002F09C3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center"/>
            </w:pPr>
            <w:r>
              <w:t>2.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Виды транспортных средств. Тормозной путь транспортных</w:t>
            </w:r>
          </w:p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средств.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both"/>
              <w:rPr>
                <w:b/>
                <w:sz w:val="28"/>
                <w:szCs w:val="28"/>
              </w:rPr>
            </w:pPr>
            <w:r>
              <w:t>1.</w:t>
            </w:r>
          </w:p>
        </w:tc>
      </w:tr>
      <w:tr w:rsidR="002F09C3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center"/>
            </w:pPr>
            <w:r>
              <w:t>3.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Правила дорожного движения.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both"/>
              <w:rPr>
                <w:b/>
                <w:sz w:val="28"/>
                <w:szCs w:val="28"/>
              </w:rPr>
            </w:pPr>
            <w:r>
              <w:t>1.</w:t>
            </w:r>
          </w:p>
        </w:tc>
      </w:tr>
      <w:tr w:rsidR="002F09C3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center"/>
            </w:pPr>
            <w:r>
              <w:t>4.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Обязанности водителей, пешеходов и пассажиров.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r>
              <w:t>1.</w:t>
            </w:r>
          </w:p>
        </w:tc>
      </w:tr>
      <w:tr w:rsidR="002F09C3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center"/>
            </w:pPr>
            <w:r>
              <w:t>5.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движения, технические средства регулирования движения.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r>
              <w:t>1.</w:t>
            </w:r>
          </w:p>
        </w:tc>
      </w:tr>
      <w:tr w:rsidR="002F09C3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center"/>
            </w:pPr>
            <w:r>
              <w:t>6.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Светофорное регулирование.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r>
              <w:t>1.</w:t>
            </w:r>
          </w:p>
        </w:tc>
      </w:tr>
      <w:tr w:rsidR="002F09C3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center"/>
            </w:pPr>
            <w:r>
              <w:t>7.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Дорожные знаки.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r>
              <w:t>1.</w:t>
            </w:r>
          </w:p>
        </w:tc>
      </w:tr>
      <w:tr w:rsidR="002F09C3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center"/>
            </w:pPr>
            <w:r>
              <w:t>8.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Железная дорога.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r>
              <w:t>1.</w:t>
            </w:r>
          </w:p>
        </w:tc>
      </w:tr>
      <w:tr w:rsidR="002F09C3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center"/>
            </w:pPr>
            <w:r>
              <w:t>9.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Обязанности пешеходов. Викторина «Как ты знаешь ПДД?»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r>
              <w:t>1.</w:t>
            </w:r>
          </w:p>
        </w:tc>
      </w:tr>
      <w:tr w:rsidR="002F09C3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center"/>
            </w:pPr>
            <w:r>
              <w:t>10.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Итоговое занятие.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r>
              <w:t>1.</w:t>
            </w:r>
          </w:p>
        </w:tc>
      </w:tr>
    </w:tbl>
    <w:p w:rsidR="002F09C3" w:rsidRDefault="002F09C3" w:rsidP="002F09C3">
      <w:pPr>
        <w:jc w:val="center"/>
        <w:rPr>
          <w:b/>
        </w:rPr>
      </w:pPr>
    </w:p>
    <w:p w:rsidR="00A14F88" w:rsidRDefault="00A14F88" w:rsidP="002F09C3">
      <w:pPr>
        <w:jc w:val="center"/>
        <w:rPr>
          <w:b/>
        </w:rPr>
      </w:pPr>
    </w:p>
    <w:p w:rsidR="00A14F88" w:rsidRDefault="00A14F88" w:rsidP="002F09C3">
      <w:pPr>
        <w:jc w:val="center"/>
        <w:rPr>
          <w:b/>
        </w:rPr>
      </w:pPr>
    </w:p>
    <w:p w:rsidR="00A14F88" w:rsidRDefault="00A14F88" w:rsidP="002F09C3">
      <w:pPr>
        <w:jc w:val="center"/>
        <w:rPr>
          <w:b/>
        </w:rPr>
      </w:pPr>
    </w:p>
    <w:p w:rsidR="002F09C3" w:rsidRDefault="002F09C3" w:rsidP="002F09C3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4-й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6929"/>
        <w:gridCol w:w="1564"/>
      </w:tblGrid>
      <w:tr w:rsidR="002F09C3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Темы занятий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кол. часов</w:t>
            </w:r>
          </w:p>
        </w:tc>
      </w:tr>
      <w:tr w:rsidR="002F09C3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center"/>
            </w:pPr>
            <w:r>
              <w:t>1.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color w:val="000000"/>
              </w:rPr>
              <w:t>Вводное занятие «Что я знаю о ПДД?»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both"/>
            </w:pPr>
            <w:r>
              <w:t>1.</w:t>
            </w:r>
          </w:p>
        </w:tc>
      </w:tr>
      <w:tr w:rsidR="002F09C3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center"/>
            </w:pPr>
            <w:r>
              <w:t>2.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Отряды юных инспекторов движения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r>
              <w:t>1.</w:t>
            </w:r>
          </w:p>
        </w:tc>
      </w:tr>
      <w:tr w:rsidR="002F09C3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center"/>
            </w:pPr>
            <w:r>
              <w:t>3.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История автомототранспорта и проблемы безопасного движения.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r>
              <w:t>1.</w:t>
            </w:r>
          </w:p>
        </w:tc>
      </w:tr>
      <w:tr w:rsidR="002F09C3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center"/>
            </w:pPr>
            <w:r>
              <w:t>4.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Сигналы светофора и регулировщика.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r>
              <w:t>1.</w:t>
            </w:r>
          </w:p>
        </w:tc>
      </w:tr>
      <w:tr w:rsidR="002F09C3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center"/>
            </w:pPr>
            <w:r>
              <w:t>5.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Предупредительные сигналы транспортных средств.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r>
              <w:t>1.</w:t>
            </w:r>
          </w:p>
        </w:tc>
      </w:tr>
      <w:tr w:rsidR="002F09C3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center"/>
            </w:pPr>
            <w:r>
              <w:t>6.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Дорожные знаки и их группы. История возникновения и развития дорожных знаков.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r>
              <w:t>1.</w:t>
            </w:r>
          </w:p>
        </w:tc>
      </w:tr>
      <w:tr w:rsidR="002F09C3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center"/>
            </w:pPr>
            <w:r>
              <w:t>7.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Дорожная разметка и её предназначение.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r>
              <w:t>1.</w:t>
            </w:r>
          </w:p>
        </w:tc>
      </w:tr>
      <w:tr w:rsidR="002F09C3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center"/>
            </w:pPr>
            <w:r>
              <w:t>8.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Общие требования к водителям велосипедов.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r>
              <w:t>1.</w:t>
            </w:r>
          </w:p>
        </w:tc>
      </w:tr>
      <w:tr w:rsidR="002F09C3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center"/>
            </w:pPr>
            <w:r>
              <w:t>9.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ГИБДД и ДПС.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r>
              <w:t>1.</w:t>
            </w:r>
          </w:p>
        </w:tc>
      </w:tr>
      <w:tr w:rsidR="002F09C3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center"/>
            </w:pPr>
            <w:r>
              <w:t>10.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Итоговое занятие. Игры и соревнования по правилам безопасного поведения учащихся на дорогах.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r>
              <w:t>1.</w:t>
            </w:r>
          </w:p>
        </w:tc>
      </w:tr>
    </w:tbl>
    <w:p w:rsidR="002F09C3" w:rsidRDefault="002F09C3" w:rsidP="002F09C3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:rsidR="002F09C3" w:rsidRDefault="002F09C3" w:rsidP="002F09C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Основные требования к знаниям, умениям и навыкам учащихся </w:t>
      </w:r>
    </w:p>
    <w:p w:rsidR="002F09C3" w:rsidRDefault="002F09C3" w:rsidP="002F09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1-4-х классов.</w:t>
      </w:r>
    </w:p>
    <w:p w:rsidR="002F09C3" w:rsidRDefault="002F09C3" w:rsidP="002F09C3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>Знать</w:t>
      </w:r>
      <w:r>
        <w:rPr>
          <w:color w:val="000000"/>
        </w:rPr>
        <w:t xml:space="preserve">: </w:t>
      </w:r>
    </w:p>
    <w:p w:rsidR="002F09C3" w:rsidRDefault="002F09C3" w:rsidP="002F09C3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основные термины и понятия;</w:t>
      </w:r>
    </w:p>
    <w:p w:rsidR="002F09C3" w:rsidRDefault="002F09C3" w:rsidP="002F09C3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общие положения Правил дорожного движения;</w:t>
      </w:r>
    </w:p>
    <w:p w:rsidR="002F09C3" w:rsidRDefault="002F09C3" w:rsidP="002F09C3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правила перехода проезжей части на площадях, перекрёстках;</w:t>
      </w:r>
    </w:p>
    <w:p w:rsidR="002F09C3" w:rsidRDefault="002F09C3" w:rsidP="002F09C3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правила посадки и высадки из общественного транспорта;</w:t>
      </w:r>
    </w:p>
    <w:p w:rsidR="002F09C3" w:rsidRDefault="002F09C3" w:rsidP="002F09C3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правила поведения детей при перевозке их на грузовых автомобилях, в салонах легкового автомобиля.</w:t>
      </w:r>
    </w:p>
    <w:p w:rsidR="002F09C3" w:rsidRDefault="002F09C3" w:rsidP="002F09C3">
      <w:pPr>
        <w:rPr>
          <w:color w:val="000000"/>
        </w:rPr>
      </w:pPr>
      <w:r>
        <w:rPr>
          <w:b/>
          <w:bCs/>
          <w:color w:val="000000"/>
        </w:rPr>
        <w:t>Уметь:</w:t>
      </w:r>
      <w:r>
        <w:rPr>
          <w:color w:val="000000"/>
        </w:rPr>
        <w:t xml:space="preserve"> </w:t>
      </w:r>
    </w:p>
    <w:p w:rsidR="002F09C3" w:rsidRDefault="002F09C3" w:rsidP="002F09C3">
      <w:pPr>
        <w:numPr>
          <w:ilvl w:val="0"/>
          <w:numId w:val="21"/>
        </w:numPr>
        <w:rPr>
          <w:color w:val="000000"/>
        </w:rPr>
      </w:pPr>
      <w:r>
        <w:rPr>
          <w:color w:val="000000"/>
        </w:rPr>
        <w:t xml:space="preserve">правильно вести себя, оказавшись в экстремальных ситуациях на проезжей части дороги; </w:t>
      </w:r>
    </w:p>
    <w:p w:rsidR="002F09C3" w:rsidRDefault="002F09C3" w:rsidP="002F09C3">
      <w:pPr>
        <w:numPr>
          <w:ilvl w:val="0"/>
          <w:numId w:val="21"/>
        </w:numPr>
        <w:rPr>
          <w:color w:val="000000"/>
        </w:rPr>
      </w:pPr>
      <w:r>
        <w:rPr>
          <w:color w:val="000000"/>
        </w:rPr>
        <w:t xml:space="preserve">пользоваться общественным транспортом; </w:t>
      </w:r>
    </w:p>
    <w:p w:rsidR="002F09C3" w:rsidRDefault="002F09C3" w:rsidP="002F09C3">
      <w:pPr>
        <w:numPr>
          <w:ilvl w:val="0"/>
          <w:numId w:val="21"/>
        </w:numPr>
        <w:rPr>
          <w:color w:val="000000"/>
        </w:rPr>
      </w:pPr>
      <w:r>
        <w:rPr>
          <w:color w:val="000000"/>
        </w:rPr>
        <w:t>самостоятельно выбрать безопасный путь движения в той или иной местности.</w:t>
      </w:r>
    </w:p>
    <w:p w:rsidR="002F09C3" w:rsidRDefault="002F09C3" w:rsidP="002F09C3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5-й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6929"/>
        <w:gridCol w:w="1564"/>
      </w:tblGrid>
      <w:tr w:rsidR="002F09C3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Темы занятий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кол. часов</w:t>
            </w:r>
          </w:p>
        </w:tc>
      </w:tr>
      <w:tr w:rsidR="002F09C3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center"/>
            </w:pPr>
            <w:r>
              <w:t>1.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 Вводное занятие. Правила движения - закон улиц и дорог.</w:t>
            </w:r>
            <w: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both"/>
            </w:pPr>
            <w:r>
              <w:t>1.</w:t>
            </w:r>
          </w:p>
        </w:tc>
      </w:tr>
      <w:tr w:rsidR="002F09C3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center"/>
            </w:pPr>
            <w:r>
              <w:t>2.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Причины дорожно-транспортных происшествий.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r>
              <w:t>1.</w:t>
            </w:r>
          </w:p>
        </w:tc>
      </w:tr>
      <w:tr w:rsidR="002F09C3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center"/>
            </w:pPr>
            <w:r>
              <w:t>3.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Формы регулирования дорожного движения. Сигналы светофора. Сигналы регулировщика.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r>
              <w:t>1.</w:t>
            </w:r>
          </w:p>
        </w:tc>
      </w:tr>
      <w:tr w:rsidR="002F09C3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center"/>
            </w:pPr>
            <w:r>
              <w:t>4.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Формы регулирования дорожного движения. Дорожная разметка и дорожные знаки, дополнительные средства информации.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r>
              <w:t>1.</w:t>
            </w:r>
          </w:p>
        </w:tc>
      </w:tr>
      <w:tr w:rsidR="002F09C3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center"/>
            </w:pPr>
            <w:r>
              <w:t>5.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дорожного движения. Правила перехода улиц и дорог.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r>
              <w:t>1.</w:t>
            </w:r>
          </w:p>
        </w:tc>
      </w:tr>
      <w:tr w:rsidR="002F09C3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center"/>
            </w:pPr>
            <w:r>
              <w:t>6.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Типичные опасные ситуации на дорогах с пешеходами.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r>
              <w:t>1.</w:t>
            </w:r>
          </w:p>
        </w:tc>
      </w:tr>
      <w:tr w:rsidR="002F09C3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center"/>
            </w:pPr>
            <w:r>
              <w:t>7.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Скрытые опасности на дороге. Дорожные «ловушки».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r>
              <w:t>1.</w:t>
            </w:r>
          </w:p>
        </w:tc>
      </w:tr>
      <w:tr w:rsidR="002F09C3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center"/>
            </w:pPr>
            <w:r>
              <w:t>8.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Транспортные средства и дорожное движение.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r>
              <w:t>1.</w:t>
            </w:r>
          </w:p>
        </w:tc>
      </w:tr>
      <w:tr w:rsidR="002F09C3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center"/>
            </w:pPr>
            <w:r>
              <w:t>9.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.Правила езды на велосипеде.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r>
              <w:t>1.</w:t>
            </w:r>
          </w:p>
        </w:tc>
      </w:tr>
      <w:tr w:rsidR="002F09C3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center"/>
            </w:pPr>
            <w:r>
              <w:t>10.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Итоговое занятие. Игра «Весёлый перекрёсток».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r>
              <w:t>1.</w:t>
            </w:r>
          </w:p>
        </w:tc>
      </w:tr>
    </w:tbl>
    <w:p w:rsidR="00A14F88" w:rsidRDefault="00A14F88" w:rsidP="002F09C3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:rsidR="00A14F88" w:rsidRDefault="00A14F88" w:rsidP="002F09C3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:rsidR="002F09C3" w:rsidRDefault="002F09C3" w:rsidP="002F09C3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6-й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6929"/>
        <w:gridCol w:w="1564"/>
      </w:tblGrid>
      <w:tr w:rsidR="002F09C3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Темы занятий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кол. часов</w:t>
            </w:r>
          </w:p>
        </w:tc>
      </w:tr>
      <w:tr w:rsidR="002F09C3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center"/>
            </w:pPr>
            <w:r>
              <w:t>1.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Вводное занятие. Дорожно-транспортные происшествия. Причины ДТП.</w:t>
            </w:r>
            <w: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both"/>
            </w:pPr>
            <w:r>
              <w:t>1.</w:t>
            </w:r>
          </w:p>
        </w:tc>
      </w:tr>
      <w:tr w:rsidR="002F09C3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center"/>
            </w:pPr>
            <w:r>
              <w:t>2.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Формы регулирования движения. Сигналы светофора и регулировщика. Дорожная разметка, дорожные знаки.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r>
              <w:t>1.</w:t>
            </w:r>
          </w:p>
        </w:tc>
      </w:tr>
      <w:tr w:rsidR="002F09C3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center"/>
            </w:pPr>
            <w:r>
              <w:t>3.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Правила безопасного поведения пешеходов и пассажиров.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r>
              <w:t>1.</w:t>
            </w:r>
          </w:p>
        </w:tc>
      </w:tr>
      <w:tr w:rsidR="002F09C3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center"/>
            </w:pPr>
            <w:r>
              <w:t>4.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дорожного движения.. Правила перехода улиц , дорог, перекрёстков.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r>
              <w:t>1.</w:t>
            </w:r>
          </w:p>
        </w:tc>
      </w:tr>
      <w:tr w:rsidR="002F09C3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center"/>
            </w:pPr>
            <w:r>
              <w:t>5.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Скрытые опасности на дороге. Дорожные «ловушки».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r>
              <w:t>1.</w:t>
            </w:r>
          </w:p>
        </w:tc>
      </w:tr>
      <w:tr w:rsidR="002F09C3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center"/>
            </w:pPr>
            <w:r>
              <w:t>6.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Правила безопасности при переходе и проезде железнодорожных переездов.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r>
              <w:t>1.</w:t>
            </w:r>
          </w:p>
        </w:tc>
      </w:tr>
      <w:tr w:rsidR="002F09C3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center"/>
            </w:pPr>
            <w:r>
              <w:t>7.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Труд водителя.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r>
              <w:t>1.</w:t>
            </w:r>
          </w:p>
        </w:tc>
      </w:tr>
      <w:tr w:rsidR="002F09C3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center"/>
            </w:pPr>
            <w:r>
              <w:t>8.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Номерные опознавательные знаки и надписи на транспортных средствах.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r>
              <w:t>1.</w:t>
            </w:r>
          </w:p>
        </w:tc>
      </w:tr>
      <w:tr w:rsidR="002F09C3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center"/>
            </w:pPr>
            <w:r>
              <w:t>9.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Правила движения велосипедистов. Дополнительные требования к движению велосипедистов.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r>
              <w:t>1.</w:t>
            </w:r>
          </w:p>
        </w:tc>
      </w:tr>
      <w:tr w:rsidR="002F09C3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center"/>
            </w:pPr>
            <w:r>
              <w:t>10.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Итоговое занятие.     Культура     транспортного     поведения     и ответственность за нарушение ПДД.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r>
              <w:t>1.</w:t>
            </w:r>
          </w:p>
        </w:tc>
      </w:tr>
    </w:tbl>
    <w:p w:rsidR="002F09C3" w:rsidRDefault="002F09C3" w:rsidP="002F09C3">
      <w:pPr>
        <w:shd w:val="clear" w:color="auto" w:fill="FFFFFF"/>
        <w:spacing w:before="100" w:beforeAutospacing="1" w:after="100" w:afterAutospacing="1"/>
        <w:jc w:val="both"/>
        <w:rPr>
          <w:bCs/>
          <w:color w:val="000000"/>
        </w:rPr>
      </w:pPr>
    </w:p>
    <w:p w:rsidR="002F09C3" w:rsidRDefault="002F09C3" w:rsidP="002F09C3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7-й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6929"/>
        <w:gridCol w:w="1564"/>
      </w:tblGrid>
      <w:tr w:rsidR="002F09C3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Темы занятий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кол. часов</w:t>
            </w:r>
          </w:p>
        </w:tc>
      </w:tr>
      <w:tr w:rsidR="002F09C3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center"/>
            </w:pPr>
            <w:r>
              <w:t>1.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 Россия - страна автомобилей.</w:t>
            </w:r>
            <w: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both"/>
            </w:pPr>
            <w:r>
              <w:t>1.</w:t>
            </w:r>
          </w:p>
        </w:tc>
      </w:tr>
      <w:tr w:rsidR="002F09C3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center"/>
            </w:pPr>
            <w:r>
              <w:t>2.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Формы  регулирования  движения.  Сигналы  светофора.  Сигналы регулировщика. Дорожная разметка.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both"/>
            </w:pPr>
            <w:r>
              <w:t>1.</w:t>
            </w:r>
          </w:p>
        </w:tc>
      </w:tr>
      <w:tr w:rsidR="002F09C3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center"/>
            </w:pPr>
            <w:r>
              <w:t>3.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Дорожные знаки.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both"/>
            </w:pPr>
            <w:r>
              <w:t>1.</w:t>
            </w:r>
          </w:p>
        </w:tc>
      </w:tr>
      <w:tr w:rsidR="002F09C3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center"/>
            </w:pPr>
            <w:r>
              <w:t>4.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На   загородных   дорогах.   Правила   перехода   улиц,   дорог, перекрёстков.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both"/>
            </w:pPr>
            <w:r>
              <w:t>1.</w:t>
            </w:r>
          </w:p>
        </w:tc>
      </w:tr>
      <w:tr w:rsidR="002F09C3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center"/>
            </w:pPr>
            <w:r>
              <w:t>5.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Причины ДТП.  Оказание пострадавшим первой доврачебной помощи.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both"/>
            </w:pPr>
            <w:r>
              <w:t>1.</w:t>
            </w:r>
          </w:p>
        </w:tc>
      </w:tr>
      <w:tr w:rsidR="002F09C3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center"/>
            </w:pPr>
            <w:r>
              <w:t>6.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Правила  поведения  при  ДТП.Оказание  пострадавшим  первой доврачебной помощи (практическое занятие).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both"/>
            </w:pPr>
            <w:r>
              <w:t>1.</w:t>
            </w:r>
          </w:p>
        </w:tc>
      </w:tr>
      <w:tr w:rsidR="002F09C3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center"/>
            </w:pPr>
            <w:r>
              <w:t>7.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Роллинг.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both"/>
            </w:pPr>
            <w:r>
              <w:t>1.</w:t>
            </w:r>
          </w:p>
        </w:tc>
      </w:tr>
      <w:tr w:rsidR="002F09C3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center"/>
            </w:pPr>
            <w:r>
              <w:t>8.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Дополнительные требования к движению велосипедистов.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both"/>
            </w:pPr>
            <w:r>
              <w:t>1.</w:t>
            </w:r>
          </w:p>
        </w:tc>
      </w:tr>
      <w:tr w:rsidR="002F09C3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center"/>
            </w:pPr>
            <w:r>
              <w:t>9.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Железная дорога.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both"/>
            </w:pPr>
            <w:r>
              <w:t>1.</w:t>
            </w:r>
          </w:p>
        </w:tc>
      </w:tr>
      <w:tr w:rsidR="002F09C3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center"/>
            </w:pPr>
            <w:r>
              <w:t>10.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ГИБДД.    Ответственность    за    нарушения    правил    дорожного движения.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both"/>
            </w:pPr>
            <w:r>
              <w:t>1.</w:t>
            </w:r>
          </w:p>
        </w:tc>
      </w:tr>
    </w:tbl>
    <w:p w:rsidR="002F09C3" w:rsidRDefault="002F09C3" w:rsidP="002F09C3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:rsidR="002F09C3" w:rsidRDefault="002F09C3" w:rsidP="002F09C3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:rsidR="002F09C3" w:rsidRDefault="002F09C3" w:rsidP="002F09C3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:rsidR="002F09C3" w:rsidRDefault="002F09C3" w:rsidP="002F09C3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:rsidR="00FA01F0" w:rsidRDefault="00FA01F0" w:rsidP="002F09C3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:rsidR="00A14F88" w:rsidRDefault="00A14F88" w:rsidP="002F09C3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:rsidR="002F09C3" w:rsidRDefault="002F09C3" w:rsidP="002F09C3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8-й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6929"/>
        <w:gridCol w:w="1564"/>
      </w:tblGrid>
      <w:tr w:rsidR="002F09C3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Темы занятий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кол. часов</w:t>
            </w:r>
          </w:p>
        </w:tc>
      </w:tr>
      <w:tr w:rsidR="002F09C3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center"/>
            </w:pPr>
            <w:r>
              <w:t>1.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Правила движения - закон улиц и дорог.</w:t>
            </w:r>
            <w: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both"/>
            </w:pPr>
            <w:r>
              <w:t>1.</w:t>
            </w:r>
          </w:p>
        </w:tc>
      </w:tr>
      <w:tr w:rsidR="002F09C3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center"/>
            </w:pPr>
            <w:r>
              <w:t>2.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9"/>
                <w:szCs w:val="29"/>
              </w:rPr>
            </w:pPr>
            <w:r>
              <w:rPr>
                <w:color w:val="000000"/>
              </w:rPr>
              <w:t>Дорожная азбука.</w:t>
            </w:r>
            <w:r>
              <w:rPr>
                <w:color w:val="000000"/>
                <w:sz w:val="29"/>
                <w:szCs w:val="29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both"/>
            </w:pPr>
            <w:r>
              <w:t>1.</w:t>
            </w:r>
          </w:p>
        </w:tc>
      </w:tr>
      <w:tr w:rsidR="002F09C3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center"/>
            </w:pPr>
            <w:r>
              <w:t>3.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Регулирование движения транспортных средств.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both"/>
            </w:pPr>
            <w:r>
              <w:t>1.</w:t>
            </w:r>
          </w:p>
        </w:tc>
      </w:tr>
      <w:tr w:rsidR="002F09C3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center"/>
            </w:pPr>
            <w:r>
              <w:t>4.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Движение пешеходов по улицам и дорогам.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both"/>
            </w:pPr>
            <w:r>
              <w:t>1.</w:t>
            </w:r>
          </w:p>
        </w:tc>
      </w:tr>
      <w:tr w:rsidR="002F09C3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center"/>
            </w:pPr>
            <w:r>
              <w:t>5.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Транспортные средства на улицах и дорогах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both"/>
            </w:pPr>
            <w:r>
              <w:t>1.</w:t>
            </w:r>
          </w:p>
        </w:tc>
      </w:tr>
      <w:tr w:rsidR="002F09C3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center"/>
            </w:pPr>
            <w:r>
              <w:t>6.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Правила пользования пассажирским транспортом.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both"/>
            </w:pPr>
            <w:r>
              <w:t>1.</w:t>
            </w:r>
          </w:p>
        </w:tc>
      </w:tr>
      <w:tr w:rsidR="002F09C3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center"/>
            </w:pPr>
            <w:r>
              <w:t>7.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Велосипед и мопед. Правила перевозки пассажиров.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both"/>
            </w:pPr>
            <w:r>
              <w:t>1.</w:t>
            </w:r>
          </w:p>
        </w:tc>
      </w:tr>
      <w:tr w:rsidR="002F09C3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center"/>
            </w:pPr>
            <w:r>
              <w:t>8.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Проезд железнодорожных переездов.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both"/>
            </w:pPr>
            <w:r>
              <w:t>1.</w:t>
            </w:r>
          </w:p>
        </w:tc>
      </w:tr>
      <w:tr w:rsidR="002F09C3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center"/>
            </w:pPr>
            <w:r>
              <w:t>9.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Правила  поведения  при  ДТП.   Оказание  пострадавшим  первой доврачебной помощи.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both"/>
            </w:pPr>
            <w:r>
              <w:t>1.</w:t>
            </w:r>
          </w:p>
        </w:tc>
      </w:tr>
      <w:tr w:rsidR="002F09C3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center"/>
            </w:pPr>
            <w:r>
              <w:t>10.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Итоговое занятие.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both"/>
            </w:pPr>
            <w:r>
              <w:t>1.</w:t>
            </w:r>
          </w:p>
        </w:tc>
      </w:tr>
    </w:tbl>
    <w:p w:rsidR="002F09C3" w:rsidRDefault="002F09C3" w:rsidP="002F09C3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:rsidR="002F09C3" w:rsidRDefault="002F09C3" w:rsidP="002F09C3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9-й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6929"/>
        <w:gridCol w:w="1564"/>
      </w:tblGrid>
      <w:tr w:rsidR="002F09C3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Темы занятий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кол. часов</w:t>
            </w:r>
          </w:p>
        </w:tc>
      </w:tr>
      <w:tr w:rsidR="002F09C3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center"/>
            </w:pPr>
            <w:r>
              <w:t>1.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Вводное занятие. Мы - пешеходы.</w:t>
            </w:r>
            <w: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both"/>
            </w:pPr>
            <w:r>
              <w:t>1.</w:t>
            </w:r>
          </w:p>
        </w:tc>
      </w:tr>
      <w:tr w:rsidR="002F09C3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center"/>
            </w:pPr>
            <w:r>
              <w:t>2.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Элементы улиц и дорог. Перекрёстки и их виды.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r>
              <w:t>1.</w:t>
            </w:r>
          </w:p>
        </w:tc>
      </w:tr>
      <w:tr w:rsidR="002F09C3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center"/>
            </w:pPr>
            <w:r>
              <w:t>3.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Причины несчастий, происходящих с пешеходами 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r>
              <w:t>1.</w:t>
            </w:r>
          </w:p>
        </w:tc>
      </w:tr>
      <w:tr w:rsidR="002F09C3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center"/>
            </w:pPr>
            <w:r>
              <w:t>4.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Опасные ситуации по вине водителей.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r>
              <w:t>1.</w:t>
            </w:r>
          </w:p>
        </w:tc>
      </w:tr>
      <w:tr w:rsidR="002F09C3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center"/>
            </w:pPr>
            <w:r>
              <w:t>5.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Опасные ситуации по вине пешеходов.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r>
              <w:t>1.</w:t>
            </w:r>
          </w:p>
        </w:tc>
      </w:tr>
      <w:tr w:rsidR="002F09C3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center"/>
            </w:pPr>
            <w:r>
              <w:t>6.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Опасные ситуации, возникшие из-за неисправностей транспортных средств, дорог, освещения.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r>
              <w:t>1.</w:t>
            </w:r>
          </w:p>
        </w:tc>
      </w:tr>
      <w:tr w:rsidR="002F09C3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center"/>
            </w:pPr>
            <w:r>
              <w:t>7.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Внимание: пешеходы.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r>
              <w:t>1.</w:t>
            </w:r>
          </w:p>
        </w:tc>
      </w:tr>
      <w:tr w:rsidR="002F09C3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center"/>
            </w:pPr>
            <w:r>
              <w:t>8.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Шагаем по дороге.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r>
              <w:t>1.</w:t>
            </w:r>
          </w:p>
        </w:tc>
      </w:tr>
      <w:tr w:rsidR="002F09C3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center"/>
            </w:pPr>
            <w:r>
              <w:t>9.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Наш друг светофор светит не только нам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r>
              <w:t>1.</w:t>
            </w:r>
          </w:p>
        </w:tc>
      </w:tr>
      <w:tr w:rsidR="002F09C3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jc w:val="center"/>
            </w:pPr>
            <w:r>
              <w:t>10.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Итоговое занятие. Тест.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Default="002F09C3">
            <w:r>
              <w:t>1.</w:t>
            </w:r>
          </w:p>
        </w:tc>
      </w:tr>
    </w:tbl>
    <w:p w:rsidR="002F09C3" w:rsidRDefault="002F09C3" w:rsidP="002F09C3">
      <w:pPr>
        <w:shd w:val="clear" w:color="auto" w:fill="FFFFFF"/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</w:p>
    <w:p w:rsidR="002F09C3" w:rsidRDefault="002F09C3" w:rsidP="002F09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Основные требования к знаниям и умениям учащихся</w:t>
      </w:r>
    </w:p>
    <w:p w:rsidR="002F09C3" w:rsidRDefault="002F09C3" w:rsidP="002F09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5-9 классов.</w:t>
      </w:r>
    </w:p>
    <w:p w:rsidR="002F09C3" w:rsidRDefault="002F09C3" w:rsidP="002F09C3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Знать: </w:t>
      </w:r>
    </w:p>
    <w:p w:rsidR="002F09C3" w:rsidRDefault="002F09C3" w:rsidP="002F09C3">
      <w:pPr>
        <w:numPr>
          <w:ilvl w:val="0"/>
          <w:numId w:val="22"/>
        </w:numPr>
        <w:rPr>
          <w:color w:val="000000"/>
        </w:rPr>
      </w:pPr>
      <w:r>
        <w:rPr>
          <w:color w:val="000000"/>
        </w:rPr>
        <w:t>правила дорожного движения;</w:t>
      </w:r>
    </w:p>
    <w:p w:rsidR="002F09C3" w:rsidRDefault="002F09C3" w:rsidP="002F09C3">
      <w:pPr>
        <w:numPr>
          <w:ilvl w:val="0"/>
          <w:numId w:val="22"/>
        </w:numPr>
        <w:rPr>
          <w:color w:val="000000"/>
        </w:rPr>
      </w:pPr>
      <w:r>
        <w:rPr>
          <w:color w:val="000000"/>
        </w:rPr>
        <w:t>группы знаков и их назначение, место установки;</w:t>
      </w:r>
    </w:p>
    <w:p w:rsidR="002F09C3" w:rsidRDefault="002F09C3" w:rsidP="002F09C3">
      <w:pPr>
        <w:numPr>
          <w:ilvl w:val="0"/>
          <w:numId w:val="22"/>
        </w:numPr>
        <w:rPr>
          <w:color w:val="000000"/>
        </w:rPr>
      </w:pPr>
      <w:r>
        <w:rPr>
          <w:color w:val="000000"/>
        </w:rPr>
        <w:t>назначение дорожной разметки и её виды;</w:t>
      </w:r>
    </w:p>
    <w:p w:rsidR="002F09C3" w:rsidRDefault="002F09C3" w:rsidP="002F09C3">
      <w:pPr>
        <w:numPr>
          <w:ilvl w:val="0"/>
          <w:numId w:val="22"/>
        </w:numPr>
        <w:rPr>
          <w:color w:val="000000"/>
        </w:rPr>
      </w:pPr>
      <w:r>
        <w:rPr>
          <w:color w:val="000000"/>
        </w:rPr>
        <w:t>правила безопасного поведения на улице, на дороге;</w:t>
      </w:r>
    </w:p>
    <w:p w:rsidR="002F09C3" w:rsidRDefault="002F09C3" w:rsidP="002F09C3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правила   пользования общественным и личным транспортом;</w:t>
      </w:r>
    </w:p>
    <w:p w:rsidR="002F09C3" w:rsidRDefault="002F09C3" w:rsidP="002F09C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Уметь:</w:t>
      </w:r>
    </w:p>
    <w:p w:rsidR="002F09C3" w:rsidRDefault="002F09C3" w:rsidP="002F09C3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самостоятельно определять места для безопасного перехода улиц и дорог;</w:t>
      </w:r>
    </w:p>
    <w:p w:rsidR="002F09C3" w:rsidRDefault="002F09C3" w:rsidP="002F09C3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пользоваться общественным транспортом;</w:t>
      </w:r>
    </w:p>
    <w:p w:rsidR="002F09C3" w:rsidRDefault="002F09C3" w:rsidP="002F09C3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применять знания правил дорожного движения на практике.</w:t>
      </w:r>
    </w:p>
    <w:p w:rsidR="00EF160B" w:rsidRDefault="00EF160B" w:rsidP="002F09C3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:rsidR="006859BE" w:rsidRDefault="006859BE" w:rsidP="002F09C3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:rsidR="00A14F88" w:rsidRDefault="00A14F88" w:rsidP="002F09C3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:rsidR="002F09C3" w:rsidRDefault="002F09C3" w:rsidP="002F09C3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10-й класс</w:t>
      </w:r>
    </w:p>
    <w:tbl>
      <w:tblPr>
        <w:tblW w:w="958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53"/>
        <w:gridCol w:w="7045"/>
        <w:gridCol w:w="1887"/>
      </w:tblGrid>
      <w:tr w:rsidR="002F09C3" w:rsidTr="002F09C3">
        <w:trPr>
          <w:trHeight w:val="672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Темы занятий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Кол. часов</w:t>
            </w:r>
          </w:p>
        </w:tc>
      </w:tr>
      <w:tr w:rsidR="002F09C3" w:rsidTr="002F09C3">
        <w:trPr>
          <w:trHeight w:val="672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Вводное занятие. Роль автомобильного транспорта в экономике города.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</w:pPr>
            <w:r>
              <w:t>1.</w:t>
            </w:r>
          </w:p>
        </w:tc>
      </w:tr>
      <w:tr w:rsidR="002F09C3" w:rsidTr="002F09C3">
        <w:trPr>
          <w:trHeight w:val="65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Регулирование          движения.          Сигналы регулировщика. Выполнение его сигналов.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1</w:t>
            </w:r>
          </w:p>
        </w:tc>
      </w:tr>
      <w:tr w:rsidR="002F09C3" w:rsidTr="002F09C3">
        <w:trPr>
          <w:trHeight w:val="65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Дорожные знаки : - предупреждающие знаки ; -знаки приоритета ; - запрещающие знаки ; - предписывающие знаки ; - знаки особых предписаний ; - информационные знаки ; - знаки дополнительной информации (таблички)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</w:tr>
      <w:tr w:rsidR="002F09C3" w:rsidTr="002F09C3">
        <w:trPr>
          <w:trHeight w:val="65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Причины ДДТТ. Мероприятия, проводимые по их предупреждению.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</w:tr>
      <w:tr w:rsidR="002F09C3" w:rsidTr="002F09C3">
        <w:trPr>
          <w:trHeight w:val="64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Правила      передвижения      группами      по населённому    пункту.    Выбор    безопасных маршрутов.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1</w:t>
            </w:r>
          </w:p>
        </w:tc>
      </w:tr>
      <w:tr w:rsidR="002F09C3" w:rsidTr="002F09C3">
        <w:trPr>
          <w:trHeight w:val="64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Первая медицинская помощь при ДТП.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1</w:t>
            </w:r>
          </w:p>
        </w:tc>
      </w:tr>
      <w:tr w:rsidR="002F09C3" w:rsidTr="002F09C3">
        <w:trPr>
          <w:trHeight w:val="33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Default="002F09C3">
            <w:pPr>
              <w:jc w:val="center"/>
            </w:pPr>
            <w:r>
              <w:t>7.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На загородной дороге.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1</w:t>
            </w:r>
          </w:p>
        </w:tc>
      </w:tr>
      <w:tr w:rsidR="002F09C3" w:rsidTr="002F09C3">
        <w:trPr>
          <w:trHeight w:val="32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Default="002F09C3">
            <w:pPr>
              <w:jc w:val="center"/>
            </w:pPr>
            <w:r>
              <w:t>8.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Правила безопасного поведения при пожаре в общественном транспорте.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1</w:t>
            </w:r>
          </w:p>
        </w:tc>
      </w:tr>
      <w:tr w:rsidR="002F09C3" w:rsidTr="002F09C3">
        <w:trPr>
          <w:trHeight w:val="65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Default="002F09C3">
            <w:pPr>
              <w:jc w:val="center"/>
            </w:pPr>
            <w:r>
              <w:t>9.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Правила перевозки пассажиров.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1</w:t>
            </w:r>
          </w:p>
        </w:tc>
      </w:tr>
      <w:tr w:rsidR="002F09C3" w:rsidTr="002F09C3">
        <w:trPr>
          <w:trHeight w:val="34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Default="002F09C3">
            <w:pPr>
              <w:jc w:val="center"/>
            </w:pPr>
            <w:r>
              <w:t>10.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Итоговое занятие.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1</w:t>
            </w:r>
          </w:p>
        </w:tc>
      </w:tr>
    </w:tbl>
    <w:p w:rsidR="002F09C3" w:rsidRDefault="002F09C3" w:rsidP="002F09C3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11-й класс</w:t>
      </w:r>
    </w:p>
    <w:tbl>
      <w:tblPr>
        <w:tblW w:w="957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53"/>
        <w:gridCol w:w="4329"/>
        <w:gridCol w:w="2882"/>
        <w:gridCol w:w="1706"/>
      </w:tblGrid>
      <w:tr w:rsidR="002F09C3" w:rsidTr="002F09C3">
        <w:trPr>
          <w:trHeight w:val="672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7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Темы занятий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кл. часов</w:t>
            </w:r>
          </w:p>
        </w:tc>
      </w:tr>
      <w:tr w:rsidR="002F09C3" w:rsidTr="002F09C3">
        <w:trPr>
          <w:trHeight w:val="33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2F09C3" w:rsidRDefault="002F09C3">
            <w:r>
              <w:t>Основные понятия и термины</w:t>
            </w:r>
          </w:p>
        </w:tc>
        <w:tc>
          <w:tcPr>
            <w:tcW w:w="28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C3" w:rsidRDefault="002F09C3"/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Default="002F09C3">
            <w:pPr>
              <w:shd w:val="clear" w:color="auto" w:fill="FFFFFF"/>
              <w:tabs>
                <w:tab w:val="left" w:pos="7980"/>
              </w:tabs>
              <w:autoSpaceDE w:val="0"/>
              <w:autoSpaceDN w:val="0"/>
              <w:adjustRightInd w:val="0"/>
            </w:pPr>
            <w:r>
              <w:rPr>
                <w:color w:val="000000"/>
              </w:rPr>
              <w:t>1</w:t>
            </w:r>
          </w:p>
        </w:tc>
      </w:tr>
      <w:tr w:rsidR="002F09C3" w:rsidTr="002F09C3">
        <w:trPr>
          <w:trHeight w:val="355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2F09C3" w:rsidRDefault="002F09C3">
            <w:r>
              <w:t>Перекрёстки и их виды. Правила поведения на перекрестках.</w:t>
            </w:r>
          </w:p>
        </w:tc>
        <w:tc>
          <w:tcPr>
            <w:tcW w:w="28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C3" w:rsidRDefault="002F09C3"/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Default="002F09C3">
            <w:pPr>
              <w:shd w:val="clear" w:color="auto" w:fill="FFFFFF"/>
              <w:tabs>
                <w:tab w:val="left" w:pos="7980"/>
              </w:tabs>
              <w:autoSpaceDE w:val="0"/>
              <w:autoSpaceDN w:val="0"/>
              <w:adjustRightInd w:val="0"/>
            </w:pPr>
            <w:r>
              <w:rPr>
                <w:color w:val="000000"/>
              </w:rPr>
              <w:t>1</w:t>
            </w:r>
          </w:p>
        </w:tc>
      </w:tr>
      <w:tr w:rsidR="002F09C3" w:rsidTr="002F09C3">
        <w:trPr>
          <w:trHeight w:val="355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2F09C3" w:rsidRDefault="002F09C3">
            <w:r>
              <w:t>Дорожные знаки и их группы.</w:t>
            </w:r>
          </w:p>
        </w:tc>
        <w:tc>
          <w:tcPr>
            <w:tcW w:w="28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C3" w:rsidRDefault="002F09C3"/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Default="002F09C3">
            <w:pPr>
              <w:shd w:val="clear" w:color="auto" w:fill="FFFFFF"/>
              <w:tabs>
                <w:tab w:val="left" w:pos="7980"/>
              </w:tabs>
              <w:autoSpaceDE w:val="0"/>
              <w:autoSpaceDN w:val="0"/>
              <w:adjustRightInd w:val="0"/>
            </w:pPr>
            <w:r>
              <w:rPr>
                <w:color w:val="000000"/>
              </w:rPr>
              <w:t>1</w:t>
            </w:r>
          </w:p>
        </w:tc>
      </w:tr>
      <w:tr w:rsidR="002F09C3" w:rsidTr="002F09C3">
        <w:trPr>
          <w:trHeight w:val="355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2F09C3" w:rsidRDefault="002F09C3">
            <w:r>
              <w:t>Правила      пользования      общественным транспортом . Культура поведения.</w:t>
            </w:r>
          </w:p>
        </w:tc>
        <w:tc>
          <w:tcPr>
            <w:tcW w:w="28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C3" w:rsidRDefault="002F09C3"/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Default="002F09C3">
            <w:pPr>
              <w:shd w:val="clear" w:color="auto" w:fill="FFFFFF"/>
              <w:tabs>
                <w:tab w:val="left" w:pos="7980"/>
              </w:tabs>
              <w:autoSpaceDE w:val="0"/>
              <w:autoSpaceDN w:val="0"/>
              <w:adjustRightInd w:val="0"/>
            </w:pPr>
            <w:r>
              <w:rPr>
                <w:color w:val="000000"/>
              </w:rPr>
              <w:t>1</w:t>
            </w:r>
          </w:p>
        </w:tc>
      </w:tr>
      <w:tr w:rsidR="002F09C3" w:rsidTr="002F09C3">
        <w:trPr>
          <w:trHeight w:val="355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2F09C3" w:rsidRDefault="002F09C3">
            <w:r>
              <w:t>Опознавательные    знаки    транспортных средств.</w:t>
            </w:r>
          </w:p>
        </w:tc>
        <w:tc>
          <w:tcPr>
            <w:tcW w:w="28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C3" w:rsidRDefault="002F09C3"/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Default="002F09C3">
            <w:pPr>
              <w:shd w:val="clear" w:color="auto" w:fill="FFFFFF"/>
              <w:tabs>
                <w:tab w:val="left" w:pos="7980"/>
              </w:tabs>
              <w:autoSpaceDE w:val="0"/>
              <w:autoSpaceDN w:val="0"/>
              <w:adjustRightInd w:val="0"/>
            </w:pPr>
            <w:r>
              <w:rPr>
                <w:color w:val="000000"/>
              </w:rPr>
              <w:t>1</w:t>
            </w:r>
          </w:p>
        </w:tc>
      </w:tr>
      <w:tr w:rsidR="002F09C3" w:rsidTr="002F09C3">
        <w:trPr>
          <w:trHeight w:val="355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Default="002F09C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2F09C3" w:rsidRDefault="002F09C3">
            <w:r>
              <w:t>Применение специальных сигналов.</w:t>
            </w:r>
          </w:p>
        </w:tc>
        <w:tc>
          <w:tcPr>
            <w:tcW w:w="28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C3" w:rsidRDefault="002F09C3"/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Default="002F09C3">
            <w:pPr>
              <w:shd w:val="clear" w:color="auto" w:fill="FFFFFF"/>
              <w:tabs>
                <w:tab w:val="left" w:pos="7980"/>
              </w:tabs>
              <w:autoSpaceDE w:val="0"/>
              <w:autoSpaceDN w:val="0"/>
              <w:adjustRightInd w:val="0"/>
            </w:pPr>
            <w:r>
              <w:rPr>
                <w:color w:val="000000"/>
              </w:rPr>
              <w:t>1</w:t>
            </w:r>
          </w:p>
        </w:tc>
      </w:tr>
      <w:tr w:rsidR="002F09C3" w:rsidTr="002F09C3">
        <w:trPr>
          <w:trHeight w:val="355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Default="002F09C3">
            <w:pPr>
              <w:jc w:val="center"/>
            </w:pPr>
            <w:r>
              <w:t>7.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2F09C3" w:rsidRDefault="002F09C3">
            <w:r>
              <w:t>Правила  пользования  железнодорожным транспортом. Железнодорожный переезд.</w:t>
            </w:r>
          </w:p>
        </w:tc>
        <w:tc>
          <w:tcPr>
            <w:tcW w:w="28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C3" w:rsidRDefault="002F09C3"/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Default="002F09C3">
            <w:pPr>
              <w:shd w:val="clear" w:color="auto" w:fill="FFFFFF"/>
              <w:tabs>
                <w:tab w:val="left" w:pos="7980"/>
              </w:tabs>
              <w:autoSpaceDE w:val="0"/>
              <w:autoSpaceDN w:val="0"/>
              <w:adjustRightInd w:val="0"/>
            </w:pPr>
            <w:r>
              <w:rPr>
                <w:color w:val="000000"/>
              </w:rPr>
              <w:t>1</w:t>
            </w:r>
          </w:p>
        </w:tc>
      </w:tr>
      <w:tr w:rsidR="002F09C3" w:rsidTr="002F09C3">
        <w:trPr>
          <w:trHeight w:val="355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Default="002F09C3">
            <w:pPr>
              <w:jc w:val="center"/>
            </w:pPr>
            <w:r>
              <w:t>8.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2F09C3" w:rsidRDefault="002F09C3">
            <w:r>
              <w:t>ДТП. Их причины и последствия.</w:t>
            </w:r>
          </w:p>
        </w:tc>
        <w:tc>
          <w:tcPr>
            <w:tcW w:w="28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C3" w:rsidRDefault="002F09C3"/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Default="002F09C3">
            <w:pPr>
              <w:shd w:val="clear" w:color="auto" w:fill="FFFFFF"/>
              <w:tabs>
                <w:tab w:val="left" w:pos="7980"/>
              </w:tabs>
              <w:autoSpaceDE w:val="0"/>
              <w:autoSpaceDN w:val="0"/>
              <w:adjustRightInd w:val="0"/>
            </w:pPr>
            <w:r>
              <w:rPr>
                <w:color w:val="000000"/>
              </w:rPr>
              <w:t>1</w:t>
            </w:r>
          </w:p>
        </w:tc>
      </w:tr>
      <w:tr w:rsidR="002F09C3" w:rsidTr="002F09C3">
        <w:trPr>
          <w:trHeight w:val="355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Default="002F09C3">
            <w:pPr>
              <w:jc w:val="center"/>
            </w:pPr>
            <w:r>
              <w:t>9.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2F09C3" w:rsidRDefault="002F09C3">
            <w:r>
              <w:t>Оказание первой медицинской помощи.</w:t>
            </w:r>
          </w:p>
        </w:tc>
        <w:tc>
          <w:tcPr>
            <w:tcW w:w="28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C3" w:rsidRDefault="002F09C3"/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Default="002F09C3">
            <w:pPr>
              <w:shd w:val="clear" w:color="auto" w:fill="FFFFFF"/>
              <w:tabs>
                <w:tab w:val="left" w:pos="7980"/>
              </w:tabs>
              <w:autoSpaceDE w:val="0"/>
              <w:autoSpaceDN w:val="0"/>
              <w:adjustRightInd w:val="0"/>
            </w:pPr>
            <w:r>
              <w:rPr>
                <w:color w:val="000000"/>
              </w:rPr>
              <w:t>1</w:t>
            </w:r>
          </w:p>
        </w:tc>
      </w:tr>
      <w:tr w:rsidR="002F09C3" w:rsidTr="002F09C3">
        <w:trPr>
          <w:trHeight w:val="355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Default="002F09C3">
            <w:pPr>
              <w:jc w:val="center"/>
            </w:pPr>
            <w:r>
              <w:t>10.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2F09C3" w:rsidRDefault="002F09C3">
            <w:r>
              <w:t>Культура транспортного поведения.</w:t>
            </w:r>
          </w:p>
        </w:tc>
        <w:tc>
          <w:tcPr>
            <w:tcW w:w="28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C3" w:rsidRDefault="002F09C3"/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C3" w:rsidRDefault="002F09C3">
            <w:pPr>
              <w:shd w:val="clear" w:color="auto" w:fill="FFFFFF"/>
              <w:tabs>
                <w:tab w:val="left" w:pos="7980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2F09C3" w:rsidRDefault="002F09C3" w:rsidP="004B2212">
      <w:pPr>
        <w:shd w:val="clear" w:color="auto" w:fill="FFFFFF"/>
        <w:jc w:val="center"/>
        <w:rPr>
          <w:b/>
          <w:bCs/>
          <w:spacing w:val="-8"/>
          <w:sz w:val="28"/>
          <w:szCs w:val="28"/>
        </w:rPr>
      </w:pPr>
    </w:p>
    <w:p w:rsidR="00A14F88" w:rsidRDefault="00A14F88" w:rsidP="00CF08A3">
      <w:pPr>
        <w:jc w:val="center"/>
        <w:rPr>
          <w:b/>
          <w:sz w:val="56"/>
          <w:szCs w:val="56"/>
          <w:u w:val="single"/>
        </w:rPr>
      </w:pPr>
    </w:p>
    <w:p w:rsidR="00CF08A3" w:rsidRDefault="00CF08A3" w:rsidP="00CF08A3">
      <w:pPr>
        <w:rPr>
          <w:sz w:val="28"/>
          <w:szCs w:val="28"/>
        </w:rPr>
      </w:pPr>
    </w:p>
    <w:p w:rsidR="00A14F88" w:rsidRDefault="00CF08A3" w:rsidP="000A0445">
      <w:pPr>
        <w:rPr>
          <w:b/>
        </w:rPr>
      </w:pPr>
      <w:r>
        <w:rPr>
          <w:sz w:val="28"/>
          <w:szCs w:val="28"/>
        </w:rPr>
        <w:t xml:space="preserve">   </w:t>
      </w:r>
      <w:r w:rsidR="00130092">
        <w:rPr>
          <w:b/>
        </w:rPr>
        <w:t xml:space="preserve">       </w:t>
      </w:r>
    </w:p>
    <w:p w:rsidR="00130092" w:rsidRDefault="00130092" w:rsidP="00130092">
      <w:pPr>
        <w:spacing w:after="240"/>
        <w:jc w:val="center"/>
        <w:rPr>
          <w:sz w:val="28"/>
          <w:szCs w:val="28"/>
        </w:rPr>
      </w:pPr>
      <w:r>
        <w:rPr>
          <w:b/>
        </w:rPr>
        <w:t xml:space="preserve"> Памятка родителям при составлении безопасного маршрута школьника.</w:t>
      </w:r>
    </w:p>
    <w:p w:rsidR="00130092" w:rsidRDefault="00130092" w:rsidP="00130092">
      <w:pPr>
        <w:jc w:val="center"/>
        <w:rPr>
          <w:sz w:val="28"/>
          <w:szCs w:val="28"/>
        </w:rPr>
      </w:pPr>
      <w:r w:rsidRPr="00130092">
        <w:rPr>
          <w:sz w:val="28"/>
          <w:szCs w:val="28"/>
        </w:rPr>
        <w:t>Дорогие родители!</w:t>
      </w:r>
    </w:p>
    <w:p w:rsidR="00130092" w:rsidRPr="00130092" w:rsidRDefault="00130092" w:rsidP="0013009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30092">
        <w:rPr>
          <w:sz w:val="28"/>
          <w:szCs w:val="28"/>
        </w:rPr>
        <w:t>Помогите вашему ребёнку сохранить жизнь и здоровье на дороге.</w:t>
      </w:r>
    </w:p>
    <w:p w:rsidR="00130092" w:rsidRPr="00130092" w:rsidRDefault="00130092" w:rsidP="00130092">
      <w:pPr>
        <w:rPr>
          <w:sz w:val="28"/>
          <w:szCs w:val="28"/>
        </w:rPr>
      </w:pPr>
      <w:r w:rsidRPr="00130092">
        <w:rPr>
          <w:sz w:val="28"/>
          <w:szCs w:val="28"/>
        </w:rPr>
        <w:t xml:space="preserve">       Эту трудную задачу облегчит создание вами семейных учебных пособий.</w:t>
      </w:r>
    </w:p>
    <w:p w:rsidR="00130092" w:rsidRDefault="00130092" w:rsidP="00130092">
      <w:pPr>
        <w:jc w:val="center"/>
        <w:rPr>
          <w:sz w:val="28"/>
          <w:szCs w:val="28"/>
        </w:rPr>
      </w:pPr>
      <w:r w:rsidRPr="00130092">
        <w:rPr>
          <w:sz w:val="28"/>
          <w:szCs w:val="28"/>
        </w:rPr>
        <w:t xml:space="preserve">   Вместе с детьми составьте схему маршрута</w:t>
      </w:r>
    </w:p>
    <w:p w:rsidR="00130092" w:rsidRPr="00130092" w:rsidRDefault="00130092" w:rsidP="00130092">
      <w:pPr>
        <w:jc w:val="center"/>
        <w:rPr>
          <w:sz w:val="28"/>
          <w:szCs w:val="28"/>
        </w:rPr>
      </w:pPr>
      <w:r w:rsidRPr="00130092">
        <w:rPr>
          <w:sz w:val="28"/>
          <w:szCs w:val="28"/>
        </w:rPr>
        <w:t xml:space="preserve"> </w:t>
      </w:r>
      <w:r w:rsidRPr="00CF08A3">
        <w:rPr>
          <w:b/>
          <w:sz w:val="28"/>
          <w:szCs w:val="28"/>
        </w:rPr>
        <w:t>«Дом - школа - дом»</w:t>
      </w:r>
      <w:r w:rsidRPr="00130092">
        <w:rPr>
          <w:sz w:val="28"/>
          <w:szCs w:val="28"/>
        </w:rPr>
        <w:t xml:space="preserve"> с детальным описанием</w:t>
      </w:r>
    </w:p>
    <w:p w:rsidR="00130092" w:rsidRPr="00130092" w:rsidRDefault="00130092" w:rsidP="00130092">
      <w:pPr>
        <w:rPr>
          <w:sz w:val="28"/>
          <w:szCs w:val="28"/>
        </w:rPr>
      </w:pPr>
      <w:r w:rsidRPr="00130092">
        <w:rPr>
          <w:sz w:val="28"/>
          <w:szCs w:val="28"/>
        </w:rPr>
        <w:t>особенностей каждого перехода через дорогу и мест, требующих повышенного внимания. Могут быть полезными схемы других постоянных маршрутов вашей семьи («Дом - музыкальная школа», «Дом - дом бабушки» и т.д.), а также планы окрестностей дома и школы с их описанием.</w:t>
      </w:r>
      <w:r w:rsidRPr="00130092">
        <w:rPr>
          <w:sz w:val="28"/>
          <w:szCs w:val="28"/>
        </w:rPr>
        <w:br/>
      </w:r>
      <w:r w:rsidRPr="00130092">
        <w:rPr>
          <w:sz w:val="28"/>
          <w:szCs w:val="28"/>
        </w:rPr>
        <w:br/>
      </w:r>
      <w:r>
        <w:br/>
      </w:r>
      <w:r w:rsidRPr="00130092">
        <w:rPr>
          <w:b/>
          <w:sz w:val="28"/>
          <w:szCs w:val="28"/>
        </w:rPr>
        <w:t xml:space="preserve">                                                          Рекомендуем:</w:t>
      </w:r>
      <w:r w:rsidRPr="00130092">
        <w:rPr>
          <w:b/>
          <w:sz w:val="28"/>
          <w:szCs w:val="28"/>
        </w:rPr>
        <w:br/>
      </w:r>
      <w:r w:rsidRPr="00130092">
        <w:rPr>
          <w:sz w:val="28"/>
          <w:szCs w:val="28"/>
        </w:rPr>
        <w:br/>
        <w:t>1. Вместе с ребенком пройти по рекомендуемому маршруту, обсудив места, требующие повышенного внимания. Обязательно обозначить, по какому маршруту идти нельзя.</w:t>
      </w:r>
      <w:r w:rsidRPr="00130092">
        <w:rPr>
          <w:sz w:val="28"/>
          <w:szCs w:val="28"/>
        </w:rPr>
        <w:br/>
      </w:r>
      <w:r w:rsidRPr="00130092">
        <w:rPr>
          <w:sz w:val="28"/>
          <w:szCs w:val="28"/>
        </w:rPr>
        <w:br/>
        <w:t>2. Дома вместе с ребенком составить схему рекомендуемого маршрута и описание к ней.</w:t>
      </w:r>
      <w:r w:rsidRPr="00130092">
        <w:rPr>
          <w:sz w:val="28"/>
          <w:szCs w:val="28"/>
        </w:rPr>
        <w:br/>
      </w:r>
      <w:r w:rsidRPr="00130092">
        <w:rPr>
          <w:sz w:val="28"/>
          <w:szCs w:val="28"/>
        </w:rPr>
        <w:br/>
        <w:t xml:space="preserve">3. Пройти маршрут вместе с ребенком повторно, попросив его объяснить взрослому, как правильно </w:t>
      </w:r>
    </w:p>
    <w:p w:rsidR="00130092" w:rsidRPr="00130092" w:rsidRDefault="00130092" w:rsidP="00130092">
      <w:pPr>
        <w:rPr>
          <w:sz w:val="28"/>
          <w:szCs w:val="28"/>
        </w:rPr>
      </w:pPr>
      <w:r w:rsidRPr="00130092">
        <w:rPr>
          <w:sz w:val="28"/>
          <w:szCs w:val="28"/>
        </w:rPr>
        <w:t>поступать в том или ином случае.</w:t>
      </w:r>
      <w:r w:rsidRPr="00130092">
        <w:rPr>
          <w:sz w:val="28"/>
          <w:szCs w:val="28"/>
        </w:rPr>
        <w:br/>
      </w:r>
      <w:r w:rsidRPr="00130092">
        <w:rPr>
          <w:sz w:val="28"/>
          <w:szCs w:val="28"/>
        </w:rPr>
        <w:br/>
        <w:t>4. Регулярно тренировать внимание ребенка, превращая его знания в навыки поведения.</w:t>
      </w:r>
      <w:r w:rsidRPr="00130092">
        <w:rPr>
          <w:sz w:val="28"/>
          <w:szCs w:val="28"/>
        </w:rPr>
        <w:br/>
      </w:r>
      <w:r w:rsidRPr="00130092">
        <w:rPr>
          <w:sz w:val="28"/>
          <w:szCs w:val="28"/>
        </w:rPr>
        <w:br/>
      </w:r>
      <w:r w:rsidRPr="00130092">
        <w:rPr>
          <w:b/>
          <w:bCs/>
          <w:sz w:val="32"/>
          <w:szCs w:val="32"/>
        </w:rPr>
        <w:t xml:space="preserve">                                                     Памятка школьнику</w:t>
      </w:r>
      <w:r w:rsidRPr="00130092">
        <w:br/>
      </w:r>
      <w:r>
        <w:br/>
      </w:r>
      <w:r>
        <w:rPr>
          <w:b/>
          <w:bCs/>
          <w:i/>
          <w:iCs/>
        </w:rPr>
        <w:t xml:space="preserve"> </w:t>
      </w:r>
      <w:r w:rsidRPr="00130092">
        <w:rPr>
          <w:b/>
          <w:bCs/>
          <w:i/>
          <w:iCs/>
          <w:sz w:val="28"/>
          <w:szCs w:val="28"/>
        </w:rPr>
        <w:t>ОСНОВНЫЕ ПРАВИЛА БЕЗОПАСНОГО ПОВЕДЕНИЯ НА ДОРОГЕ</w:t>
      </w:r>
    </w:p>
    <w:p w:rsidR="00130092" w:rsidRPr="00130092" w:rsidRDefault="00130092" w:rsidP="00130092">
      <w:pPr>
        <w:numPr>
          <w:ilvl w:val="0"/>
          <w:numId w:val="9"/>
        </w:numPr>
        <w:spacing w:line="276" w:lineRule="auto"/>
        <w:ind w:left="714" w:hanging="357"/>
        <w:rPr>
          <w:sz w:val="28"/>
          <w:szCs w:val="28"/>
        </w:rPr>
      </w:pPr>
      <w:r w:rsidRPr="00130092">
        <w:rPr>
          <w:sz w:val="28"/>
          <w:szCs w:val="28"/>
        </w:rPr>
        <w:t>Никогда не выбегайте на дорогу перед приближающимся автомобилем. Это опасно, потому что  водитель не может остановить машину сразу.</w:t>
      </w:r>
    </w:p>
    <w:p w:rsidR="00130092" w:rsidRPr="00130092" w:rsidRDefault="00130092" w:rsidP="00130092">
      <w:pPr>
        <w:numPr>
          <w:ilvl w:val="0"/>
          <w:numId w:val="10"/>
        </w:numPr>
        <w:spacing w:line="276" w:lineRule="auto"/>
        <w:ind w:left="714" w:hanging="357"/>
        <w:rPr>
          <w:sz w:val="28"/>
          <w:szCs w:val="28"/>
        </w:rPr>
      </w:pPr>
      <w:r w:rsidRPr="00130092">
        <w:rPr>
          <w:sz w:val="28"/>
          <w:szCs w:val="28"/>
        </w:rPr>
        <w:t>Дорогу необходимо переходить в специально установленных местах по пешеходному переходу.</w:t>
      </w:r>
    </w:p>
    <w:p w:rsidR="00130092" w:rsidRPr="00130092" w:rsidRDefault="00130092" w:rsidP="00130092">
      <w:pPr>
        <w:numPr>
          <w:ilvl w:val="0"/>
          <w:numId w:val="11"/>
        </w:numPr>
        <w:spacing w:line="276" w:lineRule="auto"/>
        <w:ind w:left="714" w:hanging="357"/>
        <w:rPr>
          <w:sz w:val="28"/>
          <w:szCs w:val="28"/>
        </w:rPr>
      </w:pPr>
      <w:r w:rsidRPr="00130092">
        <w:rPr>
          <w:sz w:val="28"/>
          <w:szCs w:val="28"/>
        </w:rPr>
        <w:t xml:space="preserve">На проезжую часть выходите только после того, как убедитесь в отсутствии приближающегося </w:t>
      </w:r>
      <w:r>
        <w:rPr>
          <w:sz w:val="28"/>
          <w:szCs w:val="28"/>
        </w:rPr>
        <w:t xml:space="preserve"> </w:t>
      </w:r>
      <w:r w:rsidRPr="00130092">
        <w:rPr>
          <w:sz w:val="28"/>
          <w:szCs w:val="28"/>
        </w:rPr>
        <w:t>транспорта и слева и справа.</w:t>
      </w:r>
    </w:p>
    <w:p w:rsidR="00130092" w:rsidRPr="00130092" w:rsidRDefault="00130092" w:rsidP="00130092">
      <w:pPr>
        <w:numPr>
          <w:ilvl w:val="0"/>
          <w:numId w:val="12"/>
        </w:numPr>
        <w:spacing w:line="276" w:lineRule="auto"/>
        <w:ind w:left="714" w:hanging="357"/>
        <w:rPr>
          <w:sz w:val="28"/>
          <w:szCs w:val="28"/>
        </w:rPr>
      </w:pPr>
      <w:r w:rsidRPr="00130092">
        <w:rPr>
          <w:sz w:val="28"/>
          <w:szCs w:val="28"/>
        </w:rPr>
        <w:t>Опасно выезжать на проезжую часть на скейтах и роликовых коньках.</w:t>
      </w:r>
      <w:r w:rsidRPr="00130092">
        <w:rPr>
          <w:sz w:val="28"/>
          <w:szCs w:val="28"/>
        </w:rPr>
        <w:br/>
        <w:t>Не выбегайте на дорогу вне зоны пешеходного перехода, в этом месте водитель не ожидает пешеходов и не сможет мгновенно остановить автомобиль.</w:t>
      </w:r>
    </w:p>
    <w:p w:rsidR="00130092" w:rsidRPr="00130092" w:rsidRDefault="00130092" w:rsidP="00130092">
      <w:pPr>
        <w:numPr>
          <w:ilvl w:val="0"/>
          <w:numId w:val="13"/>
        </w:numPr>
        <w:spacing w:line="276" w:lineRule="auto"/>
        <w:ind w:left="714" w:hanging="357"/>
        <w:rPr>
          <w:sz w:val="28"/>
          <w:szCs w:val="28"/>
        </w:rPr>
      </w:pPr>
      <w:r w:rsidRPr="00130092">
        <w:rPr>
          <w:sz w:val="28"/>
          <w:szCs w:val="28"/>
        </w:rPr>
        <w:t xml:space="preserve">Опасно играть в мяч и другие игры рядом с проезжей частью, лучше это делать во дворе или </w:t>
      </w:r>
      <w:r>
        <w:rPr>
          <w:sz w:val="28"/>
          <w:szCs w:val="28"/>
        </w:rPr>
        <w:t xml:space="preserve"> </w:t>
      </w:r>
      <w:r w:rsidRPr="00130092">
        <w:rPr>
          <w:sz w:val="28"/>
          <w:szCs w:val="28"/>
        </w:rPr>
        <w:t>на детской площадке.</w:t>
      </w:r>
    </w:p>
    <w:p w:rsidR="00130092" w:rsidRDefault="00130092" w:rsidP="00130092">
      <w:pPr>
        <w:jc w:val="center"/>
        <w:rPr>
          <w:b/>
        </w:rPr>
      </w:pPr>
      <w:r w:rsidRPr="00130092">
        <w:rPr>
          <w:b/>
          <w:sz w:val="28"/>
          <w:szCs w:val="28"/>
        </w:rPr>
        <w:t xml:space="preserve">Помните! Только строгое соблюдение </w:t>
      </w:r>
      <w:r w:rsidRPr="00130092">
        <w:rPr>
          <w:b/>
          <w:sz w:val="28"/>
          <w:szCs w:val="28"/>
        </w:rPr>
        <w:br/>
        <w:t xml:space="preserve">Правил дорожного движения защищает всех вас </w:t>
      </w:r>
      <w:r w:rsidRPr="00130092">
        <w:rPr>
          <w:b/>
          <w:sz w:val="28"/>
          <w:szCs w:val="28"/>
        </w:rPr>
        <w:br/>
        <w:t>от опасностей на дороге.</w:t>
      </w:r>
      <w:r w:rsidRPr="00130092">
        <w:rPr>
          <w:sz w:val="28"/>
          <w:szCs w:val="28"/>
        </w:rPr>
        <w:br/>
      </w:r>
      <w:r>
        <w:br/>
      </w:r>
    </w:p>
    <w:p w:rsidR="00130092" w:rsidRPr="00130092" w:rsidRDefault="00130092" w:rsidP="00130092">
      <w:pPr>
        <w:jc w:val="center"/>
        <w:rPr>
          <w:sz w:val="28"/>
          <w:szCs w:val="28"/>
        </w:rPr>
      </w:pPr>
      <w:r w:rsidRPr="00130092">
        <w:rPr>
          <w:b/>
          <w:sz w:val="28"/>
          <w:szCs w:val="28"/>
        </w:rPr>
        <w:t>Памятка для родителей по обучению детей правилам дорожного движения</w:t>
      </w:r>
    </w:p>
    <w:p w:rsidR="00130092" w:rsidRPr="00130092" w:rsidRDefault="00130092" w:rsidP="00130092">
      <w:pPr>
        <w:numPr>
          <w:ilvl w:val="0"/>
          <w:numId w:val="14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130092">
        <w:rPr>
          <w:sz w:val="28"/>
          <w:szCs w:val="28"/>
        </w:rPr>
        <w:t>Не спешите, переходите дорогу размеренным шагом. Выходя на проезжую часть дороги, прекратите разговаривать - ребенок должен привыкнуть, что при переходе дороги нужно сосредоточиться.</w:t>
      </w:r>
    </w:p>
    <w:p w:rsidR="00130092" w:rsidRPr="00130092" w:rsidRDefault="00130092" w:rsidP="00130092">
      <w:pPr>
        <w:numPr>
          <w:ilvl w:val="0"/>
          <w:numId w:val="14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130092">
        <w:rPr>
          <w:sz w:val="28"/>
          <w:szCs w:val="28"/>
        </w:rPr>
        <w:t>Не переходите дорогу на красный или желтый сигнал светофора, как бы вы при этом не торопились. Переходите дорогу только в местах, обозначенных дорожным знаком “Пешеходный переход”.</w:t>
      </w:r>
    </w:p>
    <w:p w:rsidR="00130092" w:rsidRPr="00130092" w:rsidRDefault="00130092" w:rsidP="00130092">
      <w:pPr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130092">
        <w:rPr>
          <w:sz w:val="28"/>
          <w:szCs w:val="28"/>
        </w:rPr>
        <w:t xml:space="preserve"> Из автобуса, троллейбуса, трамвая, такси выходите первыми. В противном случае ребенок может  упасть или побежать на проезжую часть.</w:t>
      </w:r>
    </w:p>
    <w:p w:rsidR="00130092" w:rsidRPr="00130092" w:rsidRDefault="00130092" w:rsidP="00130092">
      <w:pPr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130092">
        <w:rPr>
          <w:sz w:val="28"/>
          <w:szCs w:val="28"/>
        </w:rPr>
        <w:t>Привлекайте ребенка к участию в ваших наблюдениях за обстановкой на дороге, показывайте ему те машины, которые готовятся поворачивать, едут с большой скоростью и т.д.</w:t>
      </w:r>
    </w:p>
    <w:p w:rsidR="00130092" w:rsidRPr="00130092" w:rsidRDefault="00130092" w:rsidP="00130092">
      <w:pPr>
        <w:numPr>
          <w:ilvl w:val="0"/>
          <w:numId w:val="14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130092">
        <w:rPr>
          <w:sz w:val="28"/>
          <w:szCs w:val="28"/>
        </w:rPr>
        <w:t>Не выходите с ребенком из-за кустов или машины, не осмотрев предварительно дорогу, – это типичная ошибка и нельзя допускать, чтобы дети ее повторяли.</w:t>
      </w:r>
    </w:p>
    <w:p w:rsidR="00130092" w:rsidRDefault="00130092" w:rsidP="00130092">
      <w:pPr>
        <w:numPr>
          <w:ilvl w:val="0"/>
          <w:numId w:val="14"/>
        </w:numPr>
        <w:spacing w:before="100" w:beforeAutospacing="1" w:after="100" w:afterAutospacing="1" w:line="276" w:lineRule="auto"/>
      </w:pPr>
      <w:r w:rsidRPr="00130092">
        <w:rPr>
          <w:sz w:val="28"/>
          <w:szCs w:val="28"/>
        </w:rPr>
        <w:t>Не разрешайте детям играть вблизи дороги и на проезжей части.</w:t>
      </w:r>
      <w:r w:rsidRPr="00130092">
        <w:rPr>
          <w:sz w:val="28"/>
          <w:szCs w:val="28"/>
        </w:rPr>
        <w:br/>
      </w:r>
    </w:p>
    <w:p w:rsidR="00130092" w:rsidRDefault="00130092" w:rsidP="00130092">
      <w:pPr>
        <w:rPr>
          <w:b/>
        </w:rPr>
      </w:pPr>
      <w:r>
        <w:rPr>
          <w:b/>
        </w:rPr>
        <w:t xml:space="preserve">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 нельзя прыгать на ходу. </w:t>
      </w:r>
    </w:p>
    <w:p w:rsidR="00CF08A3" w:rsidRDefault="00CF08A3" w:rsidP="00CF08A3">
      <w:pPr>
        <w:rPr>
          <w:b/>
          <w:i/>
        </w:rPr>
      </w:pPr>
    </w:p>
    <w:p w:rsidR="00654BA9" w:rsidRDefault="00654BA9" w:rsidP="00CF08A3">
      <w:pPr>
        <w:rPr>
          <w:b/>
          <w:i/>
        </w:rPr>
      </w:pPr>
    </w:p>
    <w:p w:rsidR="00654BA9" w:rsidRDefault="00654BA9" w:rsidP="00CF08A3">
      <w:pPr>
        <w:rPr>
          <w:b/>
          <w:i/>
        </w:rPr>
      </w:pPr>
    </w:p>
    <w:p w:rsidR="00654BA9" w:rsidRDefault="00654BA9" w:rsidP="00CF08A3">
      <w:pPr>
        <w:rPr>
          <w:b/>
          <w:i/>
        </w:rPr>
      </w:pPr>
    </w:p>
    <w:p w:rsidR="00654BA9" w:rsidRDefault="00654BA9" w:rsidP="00CF08A3">
      <w:pPr>
        <w:rPr>
          <w:b/>
          <w:i/>
        </w:rPr>
      </w:pPr>
    </w:p>
    <w:p w:rsidR="00654BA9" w:rsidRDefault="00654BA9" w:rsidP="00CF08A3">
      <w:pPr>
        <w:rPr>
          <w:b/>
          <w:i/>
        </w:rPr>
      </w:pPr>
    </w:p>
    <w:p w:rsidR="00654BA9" w:rsidRDefault="00654BA9" w:rsidP="00CF08A3">
      <w:pPr>
        <w:rPr>
          <w:b/>
          <w:i/>
        </w:rPr>
      </w:pPr>
    </w:p>
    <w:p w:rsidR="00654BA9" w:rsidRDefault="00654BA9" w:rsidP="00CF08A3">
      <w:pPr>
        <w:rPr>
          <w:b/>
          <w:i/>
        </w:rPr>
      </w:pPr>
    </w:p>
    <w:p w:rsidR="00654BA9" w:rsidRDefault="00654BA9" w:rsidP="00CF08A3">
      <w:pPr>
        <w:rPr>
          <w:b/>
          <w:i/>
        </w:rPr>
      </w:pPr>
    </w:p>
    <w:p w:rsidR="00654BA9" w:rsidRDefault="00654BA9" w:rsidP="00CF08A3">
      <w:pPr>
        <w:rPr>
          <w:b/>
          <w:i/>
        </w:rPr>
      </w:pPr>
    </w:p>
    <w:p w:rsidR="00654BA9" w:rsidRDefault="00654BA9" w:rsidP="00CF08A3">
      <w:pPr>
        <w:rPr>
          <w:b/>
          <w:i/>
        </w:rPr>
      </w:pPr>
    </w:p>
    <w:p w:rsidR="00654BA9" w:rsidRDefault="00654BA9" w:rsidP="00CF08A3">
      <w:pPr>
        <w:rPr>
          <w:b/>
          <w:i/>
        </w:rPr>
      </w:pPr>
    </w:p>
    <w:p w:rsidR="00654BA9" w:rsidRDefault="00654BA9" w:rsidP="00CF08A3">
      <w:pPr>
        <w:rPr>
          <w:b/>
          <w:i/>
        </w:rPr>
      </w:pPr>
    </w:p>
    <w:p w:rsidR="00654BA9" w:rsidRDefault="00654BA9" w:rsidP="00CF08A3">
      <w:pPr>
        <w:rPr>
          <w:b/>
          <w:i/>
        </w:rPr>
      </w:pPr>
    </w:p>
    <w:p w:rsidR="00654BA9" w:rsidRDefault="00654BA9" w:rsidP="00CF08A3">
      <w:pPr>
        <w:rPr>
          <w:b/>
          <w:i/>
        </w:rPr>
      </w:pPr>
    </w:p>
    <w:p w:rsidR="00654BA9" w:rsidRDefault="00654BA9" w:rsidP="00CF08A3">
      <w:pPr>
        <w:rPr>
          <w:b/>
          <w:i/>
        </w:rPr>
      </w:pPr>
    </w:p>
    <w:p w:rsidR="00654BA9" w:rsidRDefault="00654BA9" w:rsidP="00CF08A3">
      <w:pPr>
        <w:rPr>
          <w:b/>
          <w:i/>
        </w:rPr>
      </w:pPr>
    </w:p>
    <w:p w:rsidR="00654BA9" w:rsidRDefault="00654BA9" w:rsidP="00CF08A3">
      <w:pPr>
        <w:rPr>
          <w:b/>
          <w:i/>
        </w:rPr>
      </w:pPr>
    </w:p>
    <w:p w:rsidR="00654BA9" w:rsidRDefault="00654BA9" w:rsidP="00CF08A3">
      <w:pPr>
        <w:rPr>
          <w:b/>
          <w:i/>
        </w:rPr>
      </w:pPr>
    </w:p>
    <w:p w:rsidR="00A139A6" w:rsidRDefault="00A139A6" w:rsidP="00CF08A3">
      <w:pPr>
        <w:rPr>
          <w:b/>
          <w:i/>
        </w:rPr>
      </w:pPr>
    </w:p>
    <w:p w:rsidR="00A139A6" w:rsidRDefault="00A139A6" w:rsidP="00CF08A3">
      <w:pPr>
        <w:rPr>
          <w:b/>
          <w:i/>
        </w:rPr>
      </w:pPr>
    </w:p>
    <w:p w:rsidR="00A139A6" w:rsidRDefault="00A139A6" w:rsidP="00CF08A3">
      <w:pPr>
        <w:rPr>
          <w:b/>
          <w:i/>
        </w:rPr>
      </w:pPr>
    </w:p>
    <w:p w:rsidR="00A139A6" w:rsidRDefault="00A139A6" w:rsidP="00CF08A3">
      <w:pPr>
        <w:rPr>
          <w:b/>
          <w:i/>
        </w:rPr>
      </w:pPr>
    </w:p>
    <w:p w:rsidR="00A139A6" w:rsidRDefault="00A139A6" w:rsidP="00CF08A3">
      <w:pPr>
        <w:rPr>
          <w:b/>
          <w:i/>
        </w:rPr>
      </w:pPr>
    </w:p>
    <w:p w:rsidR="00A139A6" w:rsidRDefault="00A139A6" w:rsidP="00CF08A3">
      <w:pPr>
        <w:rPr>
          <w:b/>
          <w:i/>
        </w:rPr>
      </w:pPr>
    </w:p>
    <w:p w:rsidR="00654BA9" w:rsidRDefault="00654BA9" w:rsidP="00CF08A3">
      <w:pPr>
        <w:rPr>
          <w:b/>
          <w:i/>
        </w:rPr>
      </w:pPr>
    </w:p>
    <w:p w:rsidR="00654BA9" w:rsidRDefault="00654BA9" w:rsidP="00CF08A3">
      <w:pPr>
        <w:rPr>
          <w:b/>
          <w:i/>
        </w:rPr>
      </w:pPr>
    </w:p>
    <w:p w:rsidR="00CF08A3" w:rsidRPr="00CF08A3" w:rsidRDefault="00CF08A3" w:rsidP="00CF08A3">
      <w:pPr>
        <w:jc w:val="center"/>
        <w:rPr>
          <w:b/>
          <w:i/>
          <w:sz w:val="32"/>
          <w:szCs w:val="32"/>
        </w:rPr>
      </w:pPr>
      <w:r w:rsidRPr="00CF08A3">
        <w:rPr>
          <w:b/>
          <w:i/>
          <w:sz w:val="32"/>
          <w:szCs w:val="32"/>
        </w:rPr>
        <w:t>Памятка велосипедисту</w:t>
      </w:r>
    </w:p>
    <w:p w:rsidR="00CF08A3" w:rsidRPr="00CF08A3" w:rsidRDefault="00CF08A3" w:rsidP="00CF08A3">
      <w:pPr>
        <w:jc w:val="center"/>
        <w:rPr>
          <w:sz w:val="28"/>
          <w:szCs w:val="28"/>
        </w:rPr>
      </w:pPr>
      <w:r w:rsidRPr="00CF08A3">
        <w:rPr>
          <w:sz w:val="28"/>
          <w:szCs w:val="28"/>
        </w:rPr>
        <w:t>ДОРОГИЕ ДРУЗЬЯ!</w:t>
      </w:r>
    </w:p>
    <w:p w:rsidR="00CF08A3" w:rsidRPr="00CF08A3" w:rsidRDefault="00CF08A3" w:rsidP="00CF08A3">
      <w:pPr>
        <w:rPr>
          <w:b/>
          <w:i/>
          <w:sz w:val="28"/>
          <w:szCs w:val="28"/>
        </w:rPr>
      </w:pPr>
      <w:r w:rsidRPr="00CF08A3">
        <w:rPr>
          <w:sz w:val="28"/>
          <w:szCs w:val="28"/>
        </w:rPr>
        <w:t xml:space="preserve">Для обеспечения безопасности движения, предупреждения несчастных случаев </w:t>
      </w:r>
      <w:r w:rsidRPr="00CF08A3">
        <w:rPr>
          <w:b/>
          <w:i/>
          <w:sz w:val="28"/>
          <w:szCs w:val="28"/>
        </w:rPr>
        <w:t xml:space="preserve">каждый, кто пользуется велосипедом, должен знать и соблюдать правила движения. </w:t>
      </w:r>
    </w:p>
    <w:p w:rsidR="00CF08A3" w:rsidRPr="00CF08A3" w:rsidRDefault="00CF08A3" w:rsidP="00CF08A3">
      <w:pPr>
        <w:rPr>
          <w:sz w:val="28"/>
          <w:szCs w:val="28"/>
        </w:rPr>
      </w:pPr>
      <w:r w:rsidRPr="00CF08A3">
        <w:rPr>
          <w:b/>
          <w:sz w:val="28"/>
          <w:szCs w:val="28"/>
        </w:rPr>
        <w:t>Ездить на велосипедах по улицам и дорогам разрешается с 14 лет.</w:t>
      </w:r>
    </w:p>
    <w:p w:rsidR="00CF08A3" w:rsidRPr="00CF08A3" w:rsidRDefault="00CF08A3" w:rsidP="00CF08A3">
      <w:pPr>
        <w:rPr>
          <w:b/>
          <w:i/>
          <w:sz w:val="28"/>
          <w:szCs w:val="28"/>
        </w:rPr>
      </w:pPr>
      <w:r w:rsidRPr="00CF08A3">
        <w:rPr>
          <w:b/>
          <w:i/>
          <w:sz w:val="28"/>
          <w:szCs w:val="28"/>
        </w:rPr>
        <w:t xml:space="preserve">Не разрешается ездить на велосипеде: </w:t>
      </w:r>
    </w:p>
    <w:p w:rsidR="00CF08A3" w:rsidRPr="00CF08A3" w:rsidRDefault="00CF08A3" w:rsidP="00CF08A3">
      <w:pPr>
        <w:numPr>
          <w:ilvl w:val="0"/>
          <w:numId w:val="16"/>
        </w:numPr>
        <w:suppressAutoHyphens/>
        <w:rPr>
          <w:sz w:val="28"/>
          <w:szCs w:val="28"/>
        </w:rPr>
      </w:pPr>
      <w:r w:rsidRPr="00CF08A3">
        <w:rPr>
          <w:sz w:val="28"/>
          <w:szCs w:val="28"/>
        </w:rPr>
        <w:t xml:space="preserve">без номерного знака, звонка, с ненадёжными тормозами и рулевым управлением, а в тёмное время суток, </w:t>
      </w:r>
    </w:p>
    <w:p w:rsidR="00CF08A3" w:rsidRPr="00CF08A3" w:rsidRDefault="00CF08A3" w:rsidP="00CF08A3">
      <w:pPr>
        <w:suppressAutoHyphens/>
        <w:rPr>
          <w:sz w:val="28"/>
          <w:szCs w:val="28"/>
        </w:rPr>
      </w:pPr>
      <w:r w:rsidRPr="00CF08A3">
        <w:rPr>
          <w:sz w:val="28"/>
          <w:szCs w:val="28"/>
        </w:rPr>
        <w:t>кроме того, без зажжённого фонаря (фары) белого цвета спереди и красного фонаря (или светоотражателя)</w:t>
      </w:r>
    </w:p>
    <w:p w:rsidR="00CF08A3" w:rsidRPr="00CF08A3" w:rsidRDefault="00CF08A3" w:rsidP="00CF08A3">
      <w:pPr>
        <w:suppressAutoHyphens/>
        <w:rPr>
          <w:sz w:val="28"/>
          <w:szCs w:val="28"/>
        </w:rPr>
      </w:pPr>
      <w:r w:rsidRPr="00CF08A3">
        <w:rPr>
          <w:sz w:val="28"/>
          <w:szCs w:val="28"/>
        </w:rPr>
        <w:t xml:space="preserve"> сзади; </w:t>
      </w:r>
    </w:p>
    <w:p w:rsidR="00CF08A3" w:rsidRPr="00CF08A3" w:rsidRDefault="00CF08A3" w:rsidP="00CF08A3">
      <w:pPr>
        <w:numPr>
          <w:ilvl w:val="0"/>
          <w:numId w:val="16"/>
        </w:numPr>
        <w:suppressAutoHyphens/>
        <w:rPr>
          <w:sz w:val="28"/>
          <w:szCs w:val="28"/>
        </w:rPr>
      </w:pPr>
      <w:r w:rsidRPr="00CF08A3">
        <w:rPr>
          <w:sz w:val="28"/>
          <w:szCs w:val="28"/>
        </w:rPr>
        <w:t xml:space="preserve">по тротуарам и пешеходным дорожкам садов, парков и бульваров; </w:t>
      </w:r>
    </w:p>
    <w:p w:rsidR="00CF08A3" w:rsidRPr="00CF08A3" w:rsidRDefault="00CF08A3" w:rsidP="00CF08A3">
      <w:pPr>
        <w:numPr>
          <w:ilvl w:val="0"/>
          <w:numId w:val="16"/>
        </w:numPr>
        <w:suppressAutoHyphens/>
        <w:rPr>
          <w:sz w:val="28"/>
          <w:szCs w:val="28"/>
        </w:rPr>
      </w:pPr>
      <w:r w:rsidRPr="00CF08A3">
        <w:rPr>
          <w:sz w:val="28"/>
          <w:szCs w:val="28"/>
        </w:rPr>
        <w:t xml:space="preserve">на расстоянии более одного метра от тротуара или обочины; </w:t>
      </w:r>
    </w:p>
    <w:p w:rsidR="00CF08A3" w:rsidRPr="00CF08A3" w:rsidRDefault="00CF08A3" w:rsidP="00CF08A3">
      <w:pPr>
        <w:numPr>
          <w:ilvl w:val="0"/>
          <w:numId w:val="16"/>
        </w:numPr>
        <w:suppressAutoHyphens/>
        <w:rPr>
          <w:sz w:val="28"/>
          <w:szCs w:val="28"/>
        </w:rPr>
      </w:pPr>
      <w:r w:rsidRPr="00CF08A3">
        <w:rPr>
          <w:sz w:val="28"/>
          <w:szCs w:val="28"/>
        </w:rPr>
        <w:t>не держась за руль руками, вперегонки, цепляясь за движущиеся транспортные средства или за другого</w:t>
      </w:r>
    </w:p>
    <w:p w:rsidR="00CF08A3" w:rsidRPr="00CF08A3" w:rsidRDefault="00CF08A3" w:rsidP="00CF08A3">
      <w:pPr>
        <w:suppressAutoHyphens/>
        <w:rPr>
          <w:sz w:val="28"/>
          <w:szCs w:val="28"/>
        </w:rPr>
      </w:pPr>
      <w:r w:rsidRPr="00CF08A3">
        <w:rPr>
          <w:sz w:val="28"/>
          <w:szCs w:val="28"/>
        </w:rPr>
        <w:t xml:space="preserve"> велосипедиста; </w:t>
      </w:r>
    </w:p>
    <w:p w:rsidR="00CF08A3" w:rsidRPr="00CF08A3" w:rsidRDefault="00CF08A3" w:rsidP="00CF08A3">
      <w:pPr>
        <w:numPr>
          <w:ilvl w:val="0"/>
          <w:numId w:val="16"/>
        </w:numPr>
        <w:suppressAutoHyphens/>
        <w:rPr>
          <w:sz w:val="28"/>
          <w:szCs w:val="28"/>
        </w:rPr>
      </w:pPr>
      <w:r w:rsidRPr="00CF08A3">
        <w:rPr>
          <w:sz w:val="28"/>
          <w:szCs w:val="28"/>
        </w:rPr>
        <w:t xml:space="preserve">в непосредственной близости к идущему впереди транспортному средству; </w:t>
      </w:r>
    </w:p>
    <w:p w:rsidR="00CF08A3" w:rsidRPr="00CF08A3" w:rsidRDefault="00CF08A3" w:rsidP="00CF08A3">
      <w:pPr>
        <w:numPr>
          <w:ilvl w:val="0"/>
          <w:numId w:val="16"/>
        </w:numPr>
        <w:suppressAutoHyphens/>
        <w:rPr>
          <w:sz w:val="28"/>
          <w:szCs w:val="28"/>
        </w:rPr>
      </w:pPr>
      <w:r w:rsidRPr="00CF08A3">
        <w:rPr>
          <w:sz w:val="28"/>
          <w:szCs w:val="28"/>
        </w:rPr>
        <w:t xml:space="preserve">по улицам и дорогам, обучая и обучаясь езде на велосипеде. </w:t>
      </w:r>
    </w:p>
    <w:p w:rsidR="00CF08A3" w:rsidRPr="00CF08A3" w:rsidRDefault="00CF08A3" w:rsidP="00CF08A3">
      <w:pPr>
        <w:rPr>
          <w:b/>
          <w:i/>
          <w:sz w:val="28"/>
          <w:szCs w:val="28"/>
        </w:rPr>
      </w:pPr>
      <w:r w:rsidRPr="00CF08A3">
        <w:rPr>
          <w:b/>
          <w:i/>
          <w:sz w:val="28"/>
          <w:szCs w:val="28"/>
        </w:rPr>
        <w:t xml:space="preserve">Запрещается перевозить на велосипеде: </w:t>
      </w:r>
    </w:p>
    <w:p w:rsidR="00CF08A3" w:rsidRPr="00CF08A3" w:rsidRDefault="00CF08A3" w:rsidP="00CF08A3">
      <w:pPr>
        <w:numPr>
          <w:ilvl w:val="0"/>
          <w:numId w:val="17"/>
        </w:numPr>
        <w:suppressAutoHyphens/>
        <w:rPr>
          <w:sz w:val="28"/>
          <w:szCs w:val="28"/>
        </w:rPr>
      </w:pPr>
      <w:r w:rsidRPr="00CF08A3">
        <w:rPr>
          <w:sz w:val="28"/>
          <w:szCs w:val="28"/>
        </w:rPr>
        <w:t xml:space="preserve">предметы, которые могут помешать управлению им, или выступающие более чем на полметра по длине </w:t>
      </w:r>
    </w:p>
    <w:p w:rsidR="00CF08A3" w:rsidRPr="00CF08A3" w:rsidRDefault="00CF08A3" w:rsidP="00CF08A3">
      <w:pPr>
        <w:suppressAutoHyphens/>
        <w:rPr>
          <w:sz w:val="28"/>
          <w:szCs w:val="28"/>
        </w:rPr>
      </w:pPr>
      <w:r w:rsidRPr="00CF08A3">
        <w:rPr>
          <w:sz w:val="28"/>
          <w:szCs w:val="28"/>
        </w:rPr>
        <w:t xml:space="preserve">и ширине за габариты велосипеда; </w:t>
      </w:r>
    </w:p>
    <w:p w:rsidR="00CF08A3" w:rsidRPr="00CF08A3" w:rsidRDefault="00CF08A3" w:rsidP="00CF08A3">
      <w:pPr>
        <w:numPr>
          <w:ilvl w:val="0"/>
          <w:numId w:val="17"/>
        </w:numPr>
        <w:suppressAutoHyphens/>
        <w:rPr>
          <w:sz w:val="28"/>
          <w:szCs w:val="28"/>
        </w:rPr>
      </w:pPr>
      <w:r w:rsidRPr="00CF08A3">
        <w:rPr>
          <w:sz w:val="28"/>
          <w:szCs w:val="28"/>
        </w:rPr>
        <w:t xml:space="preserve">пассажиров на раме или багажнике. </w:t>
      </w:r>
    </w:p>
    <w:p w:rsidR="00CF08A3" w:rsidRPr="00CF08A3" w:rsidRDefault="00CF08A3" w:rsidP="00CF08A3">
      <w:pPr>
        <w:rPr>
          <w:sz w:val="28"/>
          <w:szCs w:val="28"/>
        </w:rPr>
      </w:pPr>
      <w:r w:rsidRPr="00CF08A3">
        <w:rPr>
          <w:b/>
          <w:i/>
          <w:sz w:val="28"/>
          <w:szCs w:val="28"/>
        </w:rPr>
        <w:t>Велосипедист не должен</w:t>
      </w:r>
    </w:p>
    <w:p w:rsidR="00CF08A3" w:rsidRPr="00CF08A3" w:rsidRDefault="00CF08A3" w:rsidP="00CF08A3">
      <w:pPr>
        <w:numPr>
          <w:ilvl w:val="0"/>
          <w:numId w:val="18"/>
        </w:numPr>
        <w:suppressAutoHyphens/>
        <w:rPr>
          <w:sz w:val="28"/>
          <w:szCs w:val="28"/>
        </w:rPr>
      </w:pPr>
      <w:r w:rsidRPr="00CF08A3">
        <w:rPr>
          <w:sz w:val="28"/>
          <w:szCs w:val="28"/>
        </w:rPr>
        <w:t xml:space="preserve">поворачивать налево и разворачиваться на дорогах, имеющих более одной полосы для движения в данном направлении. </w:t>
      </w:r>
    </w:p>
    <w:p w:rsidR="00CF08A3" w:rsidRPr="00CF08A3" w:rsidRDefault="00CF08A3" w:rsidP="00CF08A3">
      <w:pPr>
        <w:numPr>
          <w:ilvl w:val="0"/>
          <w:numId w:val="18"/>
        </w:numPr>
        <w:suppressAutoHyphens/>
        <w:rPr>
          <w:sz w:val="28"/>
          <w:szCs w:val="28"/>
        </w:rPr>
      </w:pPr>
      <w:r w:rsidRPr="00CF08A3">
        <w:rPr>
          <w:sz w:val="28"/>
          <w:szCs w:val="28"/>
        </w:rPr>
        <w:t xml:space="preserve">запрещается буксировка велосипедов и велосипедистами. </w:t>
      </w:r>
    </w:p>
    <w:p w:rsidR="00CF08A3" w:rsidRPr="00CF08A3" w:rsidRDefault="00CF08A3" w:rsidP="00CF08A3">
      <w:pPr>
        <w:rPr>
          <w:b/>
          <w:i/>
          <w:sz w:val="28"/>
          <w:szCs w:val="28"/>
        </w:rPr>
      </w:pPr>
      <w:r w:rsidRPr="00CF08A3">
        <w:rPr>
          <w:b/>
          <w:i/>
          <w:sz w:val="28"/>
          <w:szCs w:val="28"/>
        </w:rPr>
        <w:t>Напоминая о Правилах движения, просим запомнить, что Ваша безопасность на дороге зависит от того, насколько точно Вы эти правила соблюдаете.</w:t>
      </w:r>
    </w:p>
    <w:p w:rsidR="00CF08A3" w:rsidRPr="00CF08A3" w:rsidRDefault="00CF08A3" w:rsidP="00CF08A3">
      <w:pPr>
        <w:spacing w:after="240"/>
        <w:rPr>
          <w:sz w:val="28"/>
          <w:szCs w:val="28"/>
        </w:rPr>
      </w:pPr>
    </w:p>
    <w:p w:rsidR="00CF08A3" w:rsidRPr="00CF08A3" w:rsidRDefault="00CF08A3" w:rsidP="00CF08A3">
      <w:pPr>
        <w:rPr>
          <w:sz w:val="28"/>
          <w:szCs w:val="28"/>
        </w:rPr>
      </w:pPr>
    </w:p>
    <w:p w:rsidR="00130092" w:rsidRDefault="00130092" w:rsidP="00130092">
      <w:pPr>
        <w:rPr>
          <w:sz w:val="28"/>
          <w:szCs w:val="28"/>
        </w:rPr>
      </w:pPr>
    </w:p>
    <w:p w:rsidR="00710659" w:rsidRDefault="00710659" w:rsidP="00130092">
      <w:pPr>
        <w:rPr>
          <w:sz w:val="28"/>
          <w:szCs w:val="28"/>
        </w:rPr>
      </w:pPr>
    </w:p>
    <w:p w:rsidR="00710659" w:rsidRDefault="00710659" w:rsidP="00130092">
      <w:pPr>
        <w:rPr>
          <w:sz w:val="28"/>
          <w:szCs w:val="28"/>
        </w:rPr>
      </w:pPr>
    </w:p>
    <w:p w:rsidR="00710659" w:rsidRDefault="00710659" w:rsidP="00130092">
      <w:pPr>
        <w:rPr>
          <w:sz w:val="28"/>
          <w:szCs w:val="28"/>
        </w:rPr>
      </w:pPr>
    </w:p>
    <w:p w:rsidR="00710659" w:rsidRDefault="00710659" w:rsidP="00130092">
      <w:pPr>
        <w:rPr>
          <w:sz w:val="28"/>
          <w:szCs w:val="28"/>
        </w:rPr>
      </w:pPr>
    </w:p>
    <w:p w:rsidR="00710659" w:rsidRDefault="00710659" w:rsidP="00130092">
      <w:pPr>
        <w:rPr>
          <w:sz w:val="28"/>
          <w:szCs w:val="28"/>
        </w:rPr>
      </w:pPr>
    </w:p>
    <w:p w:rsidR="00710659" w:rsidRDefault="00710659" w:rsidP="00130092">
      <w:pPr>
        <w:rPr>
          <w:sz w:val="28"/>
          <w:szCs w:val="28"/>
        </w:rPr>
      </w:pPr>
    </w:p>
    <w:p w:rsidR="00710659" w:rsidRDefault="00710659" w:rsidP="00130092">
      <w:pPr>
        <w:rPr>
          <w:sz w:val="28"/>
          <w:szCs w:val="28"/>
        </w:rPr>
      </w:pPr>
    </w:p>
    <w:p w:rsidR="00710659" w:rsidRDefault="00710659" w:rsidP="00130092">
      <w:pPr>
        <w:rPr>
          <w:sz w:val="28"/>
          <w:szCs w:val="28"/>
        </w:rPr>
      </w:pPr>
    </w:p>
    <w:p w:rsidR="00710659" w:rsidRDefault="00710659" w:rsidP="00130092">
      <w:pPr>
        <w:rPr>
          <w:sz w:val="28"/>
          <w:szCs w:val="28"/>
        </w:rPr>
      </w:pPr>
    </w:p>
    <w:p w:rsidR="00710659" w:rsidRDefault="00710659" w:rsidP="00130092">
      <w:pPr>
        <w:rPr>
          <w:sz w:val="28"/>
          <w:szCs w:val="28"/>
        </w:rPr>
      </w:pPr>
    </w:p>
    <w:p w:rsidR="00710659" w:rsidRDefault="00710659" w:rsidP="00130092">
      <w:pPr>
        <w:rPr>
          <w:sz w:val="28"/>
          <w:szCs w:val="28"/>
        </w:rPr>
      </w:pPr>
    </w:p>
    <w:p w:rsidR="00710659" w:rsidRDefault="00710659" w:rsidP="00130092">
      <w:pPr>
        <w:rPr>
          <w:sz w:val="28"/>
          <w:szCs w:val="28"/>
        </w:rPr>
      </w:pPr>
    </w:p>
    <w:p w:rsidR="00710659" w:rsidRDefault="00710659" w:rsidP="00130092">
      <w:pPr>
        <w:rPr>
          <w:sz w:val="28"/>
          <w:szCs w:val="28"/>
        </w:rPr>
      </w:pPr>
    </w:p>
    <w:p w:rsidR="00710659" w:rsidRDefault="00710659" w:rsidP="00130092">
      <w:pPr>
        <w:rPr>
          <w:sz w:val="28"/>
          <w:szCs w:val="28"/>
        </w:rPr>
      </w:pPr>
    </w:p>
    <w:p w:rsidR="00710659" w:rsidRPr="006100C1" w:rsidRDefault="00710659" w:rsidP="00710659">
      <w:pPr>
        <w:jc w:val="center"/>
        <w:rPr>
          <w:b/>
          <w:sz w:val="28"/>
          <w:szCs w:val="28"/>
        </w:rPr>
      </w:pPr>
      <w:r w:rsidRPr="006100C1">
        <w:rPr>
          <w:b/>
          <w:bCs/>
          <w:noProof/>
          <w:sz w:val="28"/>
        </w:rPr>
        <w:drawing>
          <wp:inline distT="0" distB="0" distL="0" distR="0" wp14:anchorId="6568C4EB" wp14:editId="7F57473B">
            <wp:extent cx="8001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659" w:rsidRPr="006100C1" w:rsidRDefault="00710659" w:rsidP="00710659">
      <w:pPr>
        <w:jc w:val="center"/>
        <w:rPr>
          <w:caps/>
          <w:sz w:val="28"/>
          <w:szCs w:val="28"/>
        </w:rPr>
      </w:pPr>
      <w:r w:rsidRPr="006100C1">
        <w:rPr>
          <w:caps/>
          <w:sz w:val="28"/>
          <w:szCs w:val="28"/>
        </w:rPr>
        <w:t>Республика Дагестан</w:t>
      </w:r>
    </w:p>
    <w:p w:rsidR="00710659" w:rsidRPr="006100C1" w:rsidRDefault="00710659" w:rsidP="00710659">
      <w:pPr>
        <w:jc w:val="center"/>
        <w:rPr>
          <w:caps/>
          <w:sz w:val="28"/>
          <w:szCs w:val="28"/>
        </w:rPr>
      </w:pPr>
      <w:r w:rsidRPr="006100C1">
        <w:rPr>
          <w:caps/>
          <w:sz w:val="28"/>
          <w:szCs w:val="28"/>
        </w:rPr>
        <w:t>МО «Докузпаринский район»</w:t>
      </w:r>
    </w:p>
    <w:p w:rsidR="00710659" w:rsidRPr="006100C1" w:rsidRDefault="00710659" w:rsidP="00710659">
      <w:pPr>
        <w:jc w:val="center"/>
        <w:rPr>
          <w:sz w:val="10"/>
        </w:rPr>
      </w:pPr>
    </w:p>
    <w:p w:rsidR="00710659" w:rsidRPr="006100C1" w:rsidRDefault="00710659" w:rsidP="00710659">
      <w:pPr>
        <w:jc w:val="center"/>
        <w:rPr>
          <w:b/>
          <w:bCs/>
          <w:sz w:val="22"/>
        </w:rPr>
      </w:pPr>
      <w:r w:rsidRPr="006100C1">
        <w:rPr>
          <w:b/>
          <w:bCs/>
          <w:sz w:val="22"/>
        </w:rPr>
        <w:t xml:space="preserve">МУНИЦИПАЛЬНОЕ КАЗЕННОЕ ОБЩЕОБРАЗОВАТЕЛЬНОЕ УЧРЕЖДЕНИЕ </w:t>
      </w:r>
    </w:p>
    <w:p w:rsidR="00710659" w:rsidRPr="006100C1" w:rsidRDefault="00710659" w:rsidP="00710659">
      <w:pPr>
        <w:jc w:val="center"/>
        <w:rPr>
          <w:b/>
          <w:bCs/>
          <w:sz w:val="20"/>
        </w:rPr>
      </w:pPr>
      <w:r w:rsidRPr="006100C1">
        <w:rPr>
          <w:b/>
          <w:bCs/>
          <w:sz w:val="20"/>
        </w:rPr>
        <w:t>«МИКРАХСКАЯ СРЕДНЯЯ ОБЩЕОБЩЕОБРАЗОВАТЕЛЬНАЯ ШКОЛА ИМЕНИ З. З. ЗЕЙНАЛОВА»</w:t>
      </w:r>
    </w:p>
    <w:p w:rsidR="00710659" w:rsidRPr="006100C1" w:rsidRDefault="00710659" w:rsidP="00710659">
      <w:pPr>
        <w:jc w:val="center"/>
        <w:rPr>
          <w:b/>
          <w:bCs/>
          <w:sz w:val="6"/>
          <w:szCs w:val="6"/>
        </w:rPr>
      </w:pPr>
    </w:p>
    <w:p w:rsidR="00710659" w:rsidRPr="006100C1" w:rsidRDefault="00710659" w:rsidP="00710659">
      <w:pPr>
        <w:jc w:val="center"/>
      </w:pPr>
      <w:r w:rsidRPr="006100C1">
        <w:t xml:space="preserve">368755, село Микрах, </w:t>
      </w:r>
      <w:r w:rsidRPr="006100C1">
        <w:rPr>
          <w:lang w:val="en-US"/>
        </w:rPr>
        <w:t>mikraxsosh</w:t>
      </w:r>
      <w:r w:rsidRPr="006100C1">
        <w:t>1938@</w:t>
      </w:r>
      <w:r w:rsidRPr="006100C1">
        <w:rPr>
          <w:lang w:val="en-US"/>
        </w:rPr>
        <w:t>mail</w:t>
      </w:r>
      <w:r w:rsidRPr="006100C1">
        <w:t>.</w:t>
      </w:r>
      <w:r w:rsidRPr="006100C1">
        <w:rPr>
          <w:lang w:val="en-US"/>
        </w:rPr>
        <w:t>ru</w:t>
      </w:r>
    </w:p>
    <w:p w:rsidR="00710659" w:rsidRPr="006100C1" w:rsidRDefault="00710659" w:rsidP="00710659">
      <w:pPr>
        <w:ind w:left="-180"/>
        <w:jc w:val="center"/>
        <w:rPr>
          <w:sz w:val="16"/>
        </w:rPr>
      </w:pPr>
    </w:p>
    <w:tbl>
      <w:tblPr>
        <w:tblW w:w="0" w:type="auto"/>
        <w:jc w:val="center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247"/>
      </w:tblGrid>
      <w:tr w:rsidR="00710659" w:rsidRPr="006100C1" w:rsidTr="00145ADC">
        <w:trPr>
          <w:trHeight w:val="100"/>
          <w:jc w:val="center"/>
        </w:trPr>
        <w:tc>
          <w:tcPr>
            <w:tcW w:w="924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10659" w:rsidRPr="006100C1" w:rsidRDefault="00710659" w:rsidP="00145ADC">
            <w:pPr>
              <w:jc w:val="center"/>
              <w:rPr>
                <w:sz w:val="2"/>
                <w:szCs w:val="2"/>
              </w:rPr>
            </w:pPr>
          </w:p>
        </w:tc>
      </w:tr>
    </w:tbl>
    <w:p w:rsidR="00710659" w:rsidRDefault="00710659" w:rsidP="00710659">
      <w:pPr>
        <w:jc w:val="center"/>
        <w:rPr>
          <w:rFonts w:eastAsia="Calibri"/>
        </w:rPr>
      </w:pPr>
    </w:p>
    <w:p w:rsidR="00710659" w:rsidRPr="002A0958" w:rsidRDefault="00710659" w:rsidP="00710659">
      <w:pPr>
        <w:jc w:val="center"/>
        <w:rPr>
          <w:rFonts w:eastAsia="Calibri"/>
        </w:rPr>
      </w:pPr>
    </w:p>
    <w:p w:rsidR="00710659" w:rsidRPr="002A0958" w:rsidRDefault="00710659" w:rsidP="00710659">
      <w:pPr>
        <w:jc w:val="center"/>
        <w:rPr>
          <w:rFonts w:eastAsia="Calibri"/>
        </w:rPr>
      </w:pPr>
    </w:p>
    <w:p w:rsidR="00710659" w:rsidRPr="009D69E8" w:rsidRDefault="00710659" w:rsidP="00710659">
      <w:pPr>
        <w:jc w:val="center"/>
        <w:rPr>
          <w:rFonts w:eastAsia="Calibri"/>
          <w:b/>
        </w:rPr>
      </w:pPr>
      <w:r w:rsidRPr="009D69E8">
        <w:rPr>
          <w:rFonts w:eastAsia="Calibri"/>
          <w:b/>
        </w:rPr>
        <w:t>ПРИКАЗ</w:t>
      </w:r>
    </w:p>
    <w:p w:rsidR="00710659" w:rsidRDefault="00710659" w:rsidP="00710659">
      <w:pPr>
        <w:jc w:val="center"/>
        <w:rPr>
          <w:rFonts w:eastAsia="Calibri"/>
        </w:rPr>
      </w:pPr>
    </w:p>
    <w:p w:rsidR="00710659" w:rsidRDefault="00710659" w:rsidP="00710659">
      <w:pPr>
        <w:rPr>
          <w:rFonts w:eastAsia="Calibri"/>
        </w:rPr>
      </w:pPr>
      <w:r>
        <w:rPr>
          <w:rFonts w:eastAsia="Calibri"/>
        </w:rPr>
        <w:t>30.10.2020г</w:t>
      </w:r>
      <w:r w:rsidRPr="006859BE">
        <w:rPr>
          <w:rFonts w:eastAsia="Calibri"/>
        </w:rPr>
        <w:t>.                                                                                                                         №</w:t>
      </w:r>
      <w:r>
        <w:rPr>
          <w:rFonts w:eastAsia="Calibri"/>
        </w:rPr>
        <w:t xml:space="preserve"> 117-1</w:t>
      </w:r>
      <w:r w:rsidRPr="006859BE">
        <w:rPr>
          <w:rFonts w:eastAsia="Calibri"/>
        </w:rPr>
        <w:t xml:space="preserve">   </w:t>
      </w:r>
      <w:r w:rsidRPr="00146F56">
        <w:rPr>
          <w:rFonts w:eastAsia="Calibri"/>
          <w:u w:val="single"/>
        </w:rPr>
        <w:t xml:space="preserve">                                                                                                                                 </w:t>
      </w:r>
    </w:p>
    <w:p w:rsidR="00710659" w:rsidRDefault="00710659" w:rsidP="00710659">
      <w:pPr>
        <w:jc w:val="center"/>
        <w:rPr>
          <w:rFonts w:eastAsia="Calibri"/>
        </w:rPr>
      </w:pPr>
    </w:p>
    <w:p w:rsidR="00710659" w:rsidRPr="00146F56" w:rsidRDefault="00710659" w:rsidP="00710659">
      <w:pPr>
        <w:pStyle w:val="af0"/>
        <w:jc w:val="center"/>
        <w:rPr>
          <w:sz w:val="28"/>
          <w:szCs w:val="28"/>
        </w:rPr>
      </w:pPr>
    </w:p>
    <w:p w:rsidR="00710659" w:rsidRDefault="00710659" w:rsidP="00710659">
      <w:pPr>
        <w:pStyle w:val="af0"/>
        <w:jc w:val="center"/>
        <w:rPr>
          <w:sz w:val="28"/>
          <w:szCs w:val="28"/>
        </w:rPr>
      </w:pPr>
    </w:p>
    <w:p w:rsidR="00710659" w:rsidRPr="00710659" w:rsidRDefault="00710659" w:rsidP="00710659">
      <w:pPr>
        <w:pStyle w:val="af0"/>
        <w:jc w:val="center"/>
        <w:rPr>
          <w:b/>
          <w:sz w:val="28"/>
          <w:szCs w:val="28"/>
        </w:rPr>
      </w:pPr>
      <w:r w:rsidRPr="00710659">
        <w:rPr>
          <w:b/>
          <w:sz w:val="28"/>
          <w:szCs w:val="28"/>
        </w:rPr>
        <w:t>«О назначении ответственного  за обеспечение безопасности дорожного движения»</w:t>
      </w:r>
    </w:p>
    <w:p w:rsidR="00710659" w:rsidRDefault="00710659" w:rsidP="00710659">
      <w:pPr>
        <w:pStyle w:val="af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10659" w:rsidRPr="00146F56" w:rsidRDefault="00710659" w:rsidP="00710659">
      <w:pPr>
        <w:pStyle w:val="af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Назанчить ответственным за обеспечение безопасности дорожного движения по МКОУ «Микрахская СОШ» директора школы Абдуллаева Фазира Мевлидовича.</w:t>
      </w:r>
    </w:p>
    <w:p w:rsidR="00710659" w:rsidRPr="00146F56" w:rsidRDefault="00710659" w:rsidP="00710659">
      <w:pPr>
        <w:pStyle w:val="af0"/>
        <w:spacing w:line="276" w:lineRule="auto"/>
        <w:rPr>
          <w:sz w:val="28"/>
          <w:szCs w:val="28"/>
        </w:rPr>
      </w:pPr>
    </w:p>
    <w:p w:rsidR="00710659" w:rsidRPr="00146F56" w:rsidRDefault="00710659" w:rsidP="00710659">
      <w:pPr>
        <w:pStyle w:val="af0"/>
        <w:spacing w:line="276" w:lineRule="auto"/>
        <w:jc w:val="center"/>
        <w:rPr>
          <w:sz w:val="28"/>
          <w:szCs w:val="28"/>
        </w:rPr>
      </w:pPr>
    </w:p>
    <w:p w:rsidR="00710659" w:rsidRDefault="00710659" w:rsidP="00710659">
      <w:pPr>
        <w:pStyle w:val="af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Директор МКОУ «Микрахская СОШ»                 Абдуллаев Ф. М.</w:t>
      </w:r>
    </w:p>
    <w:p w:rsidR="00710659" w:rsidRDefault="00710659" w:rsidP="00130092">
      <w:pPr>
        <w:rPr>
          <w:sz w:val="28"/>
          <w:szCs w:val="28"/>
        </w:rPr>
      </w:pPr>
    </w:p>
    <w:p w:rsidR="00130092" w:rsidRDefault="00130092" w:rsidP="005C3C35">
      <w:pPr>
        <w:spacing w:after="240"/>
      </w:pPr>
    </w:p>
    <w:p w:rsidR="005C3C35" w:rsidRDefault="005C3C35" w:rsidP="00146F56">
      <w:pPr>
        <w:pStyle w:val="af0"/>
        <w:jc w:val="center"/>
        <w:rPr>
          <w:sz w:val="28"/>
          <w:szCs w:val="28"/>
        </w:rPr>
      </w:pPr>
    </w:p>
    <w:p w:rsidR="005C3C35" w:rsidRDefault="005C3C35" w:rsidP="00146F56">
      <w:pPr>
        <w:pStyle w:val="af0"/>
        <w:jc w:val="center"/>
        <w:rPr>
          <w:sz w:val="28"/>
          <w:szCs w:val="28"/>
        </w:rPr>
      </w:pPr>
    </w:p>
    <w:sectPr w:rsidR="005C3C35" w:rsidSect="00A14F88">
      <w:footerReference w:type="even" r:id="rId9"/>
      <w:pgSz w:w="11906" w:h="16838"/>
      <w:pgMar w:top="510" w:right="1134" w:bottom="510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ADC" w:rsidRDefault="00145ADC">
      <w:r>
        <w:separator/>
      </w:r>
    </w:p>
  </w:endnote>
  <w:endnote w:type="continuationSeparator" w:id="0">
    <w:p w:rsidR="00145ADC" w:rsidRDefault="00145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MS Mincho"/>
    <w:charset w:val="80"/>
    <w:family w:val="roman"/>
    <w:pitch w:val="variable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ADC" w:rsidRDefault="00145ADC" w:rsidP="008D5F4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45ADC" w:rsidRDefault="00145AD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ADC" w:rsidRDefault="00145ADC">
      <w:r>
        <w:separator/>
      </w:r>
    </w:p>
  </w:footnote>
  <w:footnote w:type="continuationSeparator" w:id="0">
    <w:p w:rsidR="00145ADC" w:rsidRDefault="00145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2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3" w15:restartNumberingAfterBreak="0">
    <w:nsid w:val="083C178E"/>
    <w:multiLevelType w:val="hybridMultilevel"/>
    <w:tmpl w:val="E0BE6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85102"/>
    <w:multiLevelType w:val="hybridMultilevel"/>
    <w:tmpl w:val="E10898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0D7F9B"/>
    <w:multiLevelType w:val="hybridMultilevel"/>
    <w:tmpl w:val="A86821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14B06C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FC6B4F"/>
    <w:multiLevelType w:val="hybridMultilevel"/>
    <w:tmpl w:val="27C4DD58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7" w15:restartNumberingAfterBreak="0">
    <w:nsid w:val="169163C8"/>
    <w:multiLevelType w:val="singleLevel"/>
    <w:tmpl w:val="BFDC0FFA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  <w:b/>
        <w:i/>
      </w:rPr>
    </w:lvl>
  </w:abstractNum>
  <w:abstractNum w:abstractNumId="8" w15:restartNumberingAfterBreak="0">
    <w:nsid w:val="18A77062"/>
    <w:multiLevelType w:val="hybridMultilevel"/>
    <w:tmpl w:val="9ED833E8"/>
    <w:lvl w:ilvl="0" w:tplc="981C0A04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90932FF"/>
    <w:multiLevelType w:val="hybridMultilevel"/>
    <w:tmpl w:val="B7782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9E5852"/>
    <w:multiLevelType w:val="multilevel"/>
    <w:tmpl w:val="35AA1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404576"/>
    <w:multiLevelType w:val="multilevel"/>
    <w:tmpl w:val="29449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FB5046"/>
    <w:multiLevelType w:val="multilevel"/>
    <w:tmpl w:val="A9B4F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E65D2F"/>
    <w:multiLevelType w:val="hybridMultilevel"/>
    <w:tmpl w:val="6B7872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180613"/>
    <w:multiLevelType w:val="multilevel"/>
    <w:tmpl w:val="8C46E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1E4E2C"/>
    <w:multiLevelType w:val="multilevel"/>
    <w:tmpl w:val="74266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A106FC"/>
    <w:multiLevelType w:val="multilevel"/>
    <w:tmpl w:val="34CE2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6A4284"/>
    <w:multiLevelType w:val="hybridMultilevel"/>
    <w:tmpl w:val="0F162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AF7C3F"/>
    <w:multiLevelType w:val="hybridMultilevel"/>
    <w:tmpl w:val="37B0E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A421CB"/>
    <w:multiLevelType w:val="hybridMultilevel"/>
    <w:tmpl w:val="E250DD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6F1DA0"/>
    <w:multiLevelType w:val="hybridMultilevel"/>
    <w:tmpl w:val="E0BE6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8E74A5"/>
    <w:multiLevelType w:val="hybridMultilevel"/>
    <w:tmpl w:val="5FAA64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BE1079"/>
    <w:multiLevelType w:val="multilevel"/>
    <w:tmpl w:val="520CF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21"/>
  </w:num>
  <w:num w:numId="5">
    <w:abstractNumId w:val="5"/>
  </w:num>
  <w:num w:numId="6">
    <w:abstractNumId w:val="8"/>
  </w:num>
  <w:num w:numId="7">
    <w:abstractNumId w:val="3"/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0"/>
  </w:num>
  <w:num w:numId="18">
    <w:abstractNumId w:val="1"/>
  </w:num>
  <w:num w:numId="19">
    <w:abstractNumId w:val="18"/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6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08E"/>
    <w:rsid w:val="00005F58"/>
    <w:rsid w:val="000146E2"/>
    <w:rsid w:val="000248EE"/>
    <w:rsid w:val="0002663B"/>
    <w:rsid w:val="00026737"/>
    <w:rsid w:val="000274AA"/>
    <w:rsid w:val="000339E4"/>
    <w:rsid w:val="0004190C"/>
    <w:rsid w:val="000431C8"/>
    <w:rsid w:val="000532E5"/>
    <w:rsid w:val="00062824"/>
    <w:rsid w:val="00083AAD"/>
    <w:rsid w:val="000A0445"/>
    <w:rsid w:val="000A2FBA"/>
    <w:rsid w:val="000A4ECB"/>
    <w:rsid w:val="000B4BD9"/>
    <w:rsid w:val="000C37A1"/>
    <w:rsid w:val="000C7586"/>
    <w:rsid w:val="000D0F49"/>
    <w:rsid w:val="000D1068"/>
    <w:rsid w:val="000D400F"/>
    <w:rsid w:val="000D6C54"/>
    <w:rsid w:val="000E0913"/>
    <w:rsid w:val="000E2C23"/>
    <w:rsid w:val="000E7057"/>
    <w:rsid w:val="000F0685"/>
    <w:rsid w:val="000F1161"/>
    <w:rsid w:val="000F2395"/>
    <w:rsid w:val="00104A05"/>
    <w:rsid w:val="00104F5D"/>
    <w:rsid w:val="0011051C"/>
    <w:rsid w:val="001154D1"/>
    <w:rsid w:val="00116982"/>
    <w:rsid w:val="00126433"/>
    <w:rsid w:val="00130092"/>
    <w:rsid w:val="00131319"/>
    <w:rsid w:val="00137446"/>
    <w:rsid w:val="00145ADC"/>
    <w:rsid w:val="00146F56"/>
    <w:rsid w:val="0015653C"/>
    <w:rsid w:val="00165C0F"/>
    <w:rsid w:val="0017263F"/>
    <w:rsid w:val="00175258"/>
    <w:rsid w:val="00175C62"/>
    <w:rsid w:val="0017697C"/>
    <w:rsid w:val="00190B17"/>
    <w:rsid w:val="00193C82"/>
    <w:rsid w:val="001963AB"/>
    <w:rsid w:val="001A1F04"/>
    <w:rsid w:val="001A425A"/>
    <w:rsid w:val="001A622C"/>
    <w:rsid w:val="001C2009"/>
    <w:rsid w:val="001C3165"/>
    <w:rsid w:val="001C37AE"/>
    <w:rsid w:val="001D20E3"/>
    <w:rsid w:val="001E4871"/>
    <w:rsid w:val="001E5802"/>
    <w:rsid w:val="001E7692"/>
    <w:rsid w:val="001F1EAF"/>
    <w:rsid w:val="001F2254"/>
    <w:rsid w:val="00210EA3"/>
    <w:rsid w:val="0021221E"/>
    <w:rsid w:val="00213A1C"/>
    <w:rsid w:val="00217CC9"/>
    <w:rsid w:val="00222BE3"/>
    <w:rsid w:val="00227FA3"/>
    <w:rsid w:val="00230F5E"/>
    <w:rsid w:val="00232103"/>
    <w:rsid w:val="00233A26"/>
    <w:rsid w:val="00240D2D"/>
    <w:rsid w:val="00242E04"/>
    <w:rsid w:val="0024623B"/>
    <w:rsid w:val="00246BD5"/>
    <w:rsid w:val="0025086F"/>
    <w:rsid w:val="00253454"/>
    <w:rsid w:val="00257229"/>
    <w:rsid w:val="00260DD0"/>
    <w:rsid w:val="00261064"/>
    <w:rsid w:val="0027680B"/>
    <w:rsid w:val="00280891"/>
    <w:rsid w:val="00282624"/>
    <w:rsid w:val="002937C4"/>
    <w:rsid w:val="0029529C"/>
    <w:rsid w:val="002A3747"/>
    <w:rsid w:val="002A6447"/>
    <w:rsid w:val="002B1159"/>
    <w:rsid w:val="002B2B5A"/>
    <w:rsid w:val="002B2EC3"/>
    <w:rsid w:val="002B394D"/>
    <w:rsid w:val="002B4072"/>
    <w:rsid w:val="002B5820"/>
    <w:rsid w:val="002B59FA"/>
    <w:rsid w:val="002C30B1"/>
    <w:rsid w:val="002D082F"/>
    <w:rsid w:val="002E14E0"/>
    <w:rsid w:val="002E1E19"/>
    <w:rsid w:val="002E4CC6"/>
    <w:rsid w:val="002F09C3"/>
    <w:rsid w:val="002F1FF0"/>
    <w:rsid w:val="002F2FD2"/>
    <w:rsid w:val="002F42E5"/>
    <w:rsid w:val="00312667"/>
    <w:rsid w:val="00312C96"/>
    <w:rsid w:val="0032142E"/>
    <w:rsid w:val="00323CC6"/>
    <w:rsid w:val="00340854"/>
    <w:rsid w:val="00341063"/>
    <w:rsid w:val="00342C73"/>
    <w:rsid w:val="003577DA"/>
    <w:rsid w:val="0036232C"/>
    <w:rsid w:val="00362C5B"/>
    <w:rsid w:val="00370D9A"/>
    <w:rsid w:val="0038271D"/>
    <w:rsid w:val="00382A81"/>
    <w:rsid w:val="00386FEF"/>
    <w:rsid w:val="003875B1"/>
    <w:rsid w:val="003A4B13"/>
    <w:rsid w:val="003A63F7"/>
    <w:rsid w:val="003B187A"/>
    <w:rsid w:val="003B7412"/>
    <w:rsid w:val="003B7CC5"/>
    <w:rsid w:val="003C14E0"/>
    <w:rsid w:val="003C2A97"/>
    <w:rsid w:val="003C6E4D"/>
    <w:rsid w:val="003D5BA1"/>
    <w:rsid w:val="003D634F"/>
    <w:rsid w:val="003F3BCA"/>
    <w:rsid w:val="003F5368"/>
    <w:rsid w:val="003F76E7"/>
    <w:rsid w:val="00411762"/>
    <w:rsid w:val="00413995"/>
    <w:rsid w:val="00432E4F"/>
    <w:rsid w:val="00446DF6"/>
    <w:rsid w:val="0045101F"/>
    <w:rsid w:val="0045109E"/>
    <w:rsid w:val="00451B57"/>
    <w:rsid w:val="00465A4C"/>
    <w:rsid w:val="004666AD"/>
    <w:rsid w:val="00475D97"/>
    <w:rsid w:val="00480B7C"/>
    <w:rsid w:val="00481473"/>
    <w:rsid w:val="004909AC"/>
    <w:rsid w:val="0049601E"/>
    <w:rsid w:val="004A39E6"/>
    <w:rsid w:val="004B2212"/>
    <w:rsid w:val="004B5EDA"/>
    <w:rsid w:val="004C02F4"/>
    <w:rsid w:val="004C0466"/>
    <w:rsid w:val="004C7804"/>
    <w:rsid w:val="004D1860"/>
    <w:rsid w:val="004E29C6"/>
    <w:rsid w:val="004E6812"/>
    <w:rsid w:val="004E7676"/>
    <w:rsid w:val="004F1E64"/>
    <w:rsid w:val="004F6AE4"/>
    <w:rsid w:val="004F7530"/>
    <w:rsid w:val="004F78DD"/>
    <w:rsid w:val="00501909"/>
    <w:rsid w:val="00503793"/>
    <w:rsid w:val="00521922"/>
    <w:rsid w:val="005254A8"/>
    <w:rsid w:val="005353F1"/>
    <w:rsid w:val="005376FC"/>
    <w:rsid w:val="00537888"/>
    <w:rsid w:val="00542682"/>
    <w:rsid w:val="00553904"/>
    <w:rsid w:val="0055508E"/>
    <w:rsid w:val="00560C6C"/>
    <w:rsid w:val="00573784"/>
    <w:rsid w:val="00583846"/>
    <w:rsid w:val="005926EF"/>
    <w:rsid w:val="0059698A"/>
    <w:rsid w:val="005A0C30"/>
    <w:rsid w:val="005A1F0E"/>
    <w:rsid w:val="005A4E0A"/>
    <w:rsid w:val="005A52A9"/>
    <w:rsid w:val="005B1DBB"/>
    <w:rsid w:val="005C0EF2"/>
    <w:rsid w:val="005C3C35"/>
    <w:rsid w:val="005D026C"/>
    <w:rsid w:val="005D4CE3"/>
    <w:rsid w:val="005D50AE"/>
    <w:rsid w:val="005D5166"/>
    <w:rsid w:val="005E3293"/>
    <w:rsid w:val="005E5477"/>
    <w:rsid w:val="005F2252"/>
    <w:rsid w:val="005F4D01"/>
    <w:rsid w:val="00600410"/>
    <w:rsid w:val="00605E14"/>
    <w:rsid w:val="00606161"/>
    <w:rsid w:val="006100C1"/>
    <w:rsid w:val="00610382"/>
    <w:rsid w:val="00625468"/>
    <w:rsid w:val="006273A5"/>
    <w:rsid w:val="006316A3"/>
    <w:rsid w:val="00636525"/>
    <w:rsid w:val="00636D9A"/>
    <w:rsid w:val="00642C84"/>
    <w:rsid w:val="006468C4"/>
    <w:rsid w:val="006516DF"/>
    <w:rsid w:val="0065295C"/>
    <w:rsid w:val="006530A6"/>
    <w:rsid w:val="00654BA9"/>
    <w:rsid w:val="00657952"/>
    <w:rsid w:val="00662ECE"/>
    <w:rsid w:val="00666F58"/>
    <w:rsid w:val="006859BE"/>
    <w:rsid w:val="00687055"/>
    <w:rsid w:val="00696719"/>
    <w:rsid w:val="006A0CA4"/>
    <w:rsid w:val="006A4B75"/>
    <w:rsid w:val="006B0090"/>
    <w:rsid w:val="006B4F1E"/>
    <w:rsid w:val="006C0596"/>
    <w:rsid w:val="006C3401"/>
    <w:rsid w:val="006C4956"/>
    <w:rsid w:val="006D5AE6"/>
    <w:rsid w:val="006D7450"/>
    <w:rsid w:val="006E244E"/>
    <w:rsid w:val="006E3F85"/>
    <w:rsid w:val="006F2D8C"/>
    <w:rsid w:val="00700DE0"/>
    <w:rsid w:val="00704490"/>
    <w:rsid w:val="00710659"/>
    <w:rsid w:val="007130BE"/>
    <w:rsid w:val="00721C1D"/>
    <w:rsid w:val="00742DCB"/>
    <w:rsid w:val="00752FF6"/>
    <w:rsid w:val="00755762"/>
    <w:rsid w:val="007608B6"/>
    <w:rsid w:val="00760FFB"/>
    <w:rsid w:val="0076111D"/>
    <w:rsid w:val="007A2691"/>
    <w:rsid w:val="007A3F24"/>
    <w:rsid w:val="007C44C1"/>
    <w:rsid w:val="007E2640"/>
    <w:rsid w:val="007E2CEF"/>
    <w:rsid w:val="007E4F39"/>
    <w:rsid w:val="007F102F"/>
    <w:rsid w:val="007F36C2"/>
    <w:rsid w:val="007F5B20"/>
    <w:rsid w:val="008028C1"/>
    <w:rsid w:val="00803723"/>
    <w:rsid w:val="00813C0D"/>
    <w:rsid w:val="00823341"/>
    <w:rsid w:val="008277FB"/>
    <w:rsid w:val="008303E4"/>
    <w:rsid w:val="00832BB3"/>
    <w:rsid w:val="00833DC2"/>
    <w:rsid w:val="00837265"/>
    <w:rsid w:val="0084020A"/>
    <w:rsid w:val="008439A9"/>
    <w:rsid w:val="0084556E"/>
    <w:rsid w:val="0084736A"/>
    <w:rsid w:val="00852302"/>
    <w:rsid w:val="00867507"/>
    <w:rsid w:val="00873E30"/>
    <w:rsid w:val="00874AF1"/>
    <w:rsid w:val="00875DE9"/>
    <w:rsid w:val="008D33D2"/>
    <w:rsid w:val="008D3FCC"/>
    <w:rsid w:val="008D5F42"/>
    <w:rsid w:val="008E2628"/>
    <w:rsid w:val="008F344F"/>
    <w:rsid w:val="008F4AA7"/>
    <w:rsid w:val="0092505A"/>
    <w:rsid w:val="0093629A"/>
    <w:rsid w:val="009366ED"/>
    <w:rsid w:val="00954C50"/>
    <w:rsid w:val="00960D24"/>
    <w:rsid w:val="009713A6"/>
    <w:rsid w:val="00971730"/>
    <w:rsid w:val="00971B7F"/>
    <w:rsid w:val="00980392"/>
    <w:rsid w:val="00985671"/>
    <w:rsid w:val="00991ED1"/>
    <w:rsid w:val="009A020A"/>
    <w:rsid w:val="009A3B51"/>
    <w:rsid w:val="009A6173"/>
    <w:rsid w:val="009C31D0"/>
    <w:rsid w:val="009C5C72"/>
    <w:rsid w:val="009D69E8"/>
    <w:rsid w:val="009D6A9C"/>
    <w:rsid w:val="009E47D1"/>
    <w:rsid w:val="009F2217"/>
    <w:rsid w:val="00A057F2"/>
    <w:rsid w:val="00A073BB"/>
    <w:rsid w:val="00A13234"/>
    <w:rsid w:val="00A139A6"/>
    <w:rsid w:val="00A14F88"/>
    <w:rsid w:val="00A17507"/>
    <w:rsid w:val="00A21093"/>
    <w:rsid w:val="00A238C4"/>
    <w:rsid w:val="00A41030"/>
    <w:rsid w:val="00A5169D"/>
    <w:rsid w:val="00A64787"/>
    <w:rsid w:val="00A67675"/>
    <w:rsid w:val="00A702CB"/>
    <w:rsid w:val="00A76321"/>
    <w:rsid w:val="00A83F23"/>
    <w:rsid w:val="00A904AF"/>
    <w:rsid w:val="00A92414"/>
    <w:rsid w:val="00AA5227"/>
    <w:rsid w:val="00AB1AE3"/>
    <w:rsid w:val="00AB5797"/>
    <w:rsid w:val="00AC016A"/>
    <w:rsid w:val="00AC2A67"/>
    <w:rsid w:val="00AC3707"/>
    <w:rsid w:val="00AD114B"/>
    <w:rsid w:val="00AF1213"/>
    <w:rsid w:val="00AF1583"/>
    <w:rsid w:val="00B05B22"/>
    <w:rsid w:val="00B07368"/>
    <w:rsid w:val="00B11D0C"/>
    <w:rsid w:val="00B128B9"/>
    <w:rsid w:val="00B15195"/>
    <w:rsid w:val="00B159F2"/>
    <w:rsid w:val="00B26E99"/>
    <w:rsid w:val="00B35BEF"/>
    <w:rsid w:val="00B36F3A"/>
    <w:rsid w:val="00B40B37"/>
    <w:rsid w:val="00B41311"/>
    <w:rsid w:val="00B453EF"/>
    <w:rsid w:val="00B610E9"/>
    <w:rsid w:val="00B64839"/>
    <w:rsid w:val="00B6740C"/>
    <w:rsid w:val="00B679CA"/>
    <w:rsid w:val="00B738E5"/>
    <w:rsid w:val="00B772B7"/>
    <w:rsid w:val="00B865E0"/>
    <w:rsid w:val="00B97F14"/>
    <w:rsid w:val="00BA31B8"/>
    <w:rsid w:val="00BB2696"/>
    <w:rsid w:val="00BB5D28"/>
    <w:rsid w:val="00BD058B"/>
    <w:rsid w:val="00BD2A2D"/>
    <w:rsid w:val="00BE05D2"/>
    <w:rsid w:val="00BE2FB6"/>
    <w:rsid w:val="00BF45DA"/>
    <w:rsid w:val="00BF5905"/>
    <w:rsid w:val="00C17DEB"/>
    <w:rsid w:val="00C24CC9"/>
    <w:rsid w:val="00C268FC"/>
    <w:rsid w:val="00C273DA"/>
    <w:rsid w:val="00C35A82"/>
    <w:rsid w:val="00C466E0"/>
    <w:rsid w:val="00C47554"/>
    <w:rsid w:val="00C54B53"/>
    <w:rsid w:val="00C67DDA"/>
    <w:rsid w:val="00C83027"/>
    <w:rsid w:val="00C835D9"/>
    <w:rsid w:val="00C96DFE"/>
    <w:rsid w:val="00C978A7"/>
    <w:rsid w:val="00CA0B51"/>
    <w:rsid w:val="00CA17D1"/>
    <w:rsid w:val="00CB7352"/>
    <w:rsid w:val="00CB77DC"/>
    <w:rsid w:val="00CC1077"/>
    <w:rsid w:val="00CC6ECB"/>
    <w:rsid w:val="00CC7435"/>
    <w:rsid w:val="00CC7D21"/>
    <w:rsid w:val="00CD7536"/>
    <w:rsid w:val="00CE7D92"/>
    <w:rsid w:val="00CF08A3"/>
    <w:rsid w:val="00D04990"/>
    <w:rsid w:val="00D14E70"/>
    <w:rsid w:val="00D15B22"/>
    <w:rsid w:val="00D241A1"/>
    <w:rsid w:val="00D33295"/>
    <w:rsid w:val="00D42816"/>
    <w:rsid w:val="00D42E70"/>
    <w:rsid w:val="00D5235C"/>
    <w:rsid w:val="00D63219"/>
    <w:rsid w:val="00D67A2F"/>
    <w:rsid w:val="00D709CF"/>
    <w:rsid w:val="00D72317"/>
    <w:rsid w:val="00D76EE3"/>
    <w:rsid w:val="00D83E3E"/>
    <w:rsid w:val="00D845FC"/>
    <w:rsid w:val="00D92806"/>
    <w:rsid w:val="00D951D5"/>
    <w:rsid w:val="00DB61FC"/>
    <w:rsid w:val="00DB6939"/>
    <w:rsid w:val="00DC6942"/>
    <w:rsid w:val="00DC7956"/>
    <w:rsid w:val="00DD02DA"/>
    <w:rsid w:val="00DD7271"/>
    <w:rsid w:val="00DE6AA5"/>
    <w:rsid w:val="00DE6F7A"/>
    <w:rsid w:val="00DE7A53"/>
    <w:rsid w:val="00DF116A"/>
    <w:rsid w:val="00DF1AA7"/>
    <w:rsid w:val="00DF2F28"/>
    <w:rsid w:val="00DF3482"/>
    <w:rsid w:val="00DF53A3"/>
    <w:rsid w:val="00E01604"/>
    <w:rsid w:val="00E20646"/>
    <w:rsid w:val="00E208BC"/>
    <w:rsid w:val="00E2213D"/>
    <w:rsid w:val="00E23522"/>
    <w:rsid w:val="00E2403A"/>
    <w:rsid w:val="00E27C15"/>
    <w:rsid w:val="00E31334"/>
    <w:rsid w:val="00E330EB"/>
    <w:rsid w:val="00E40DC9"/>
    <w:rsid w:val="00E422EE"/>
    <w:rsid w:val="00E46D27"/>
    <w:rsid w:val="00E50B59"/>
    <w:rsid w:val="00E50C24"/>
    <w:rsid w:val="00E521B3"/>
    <w:rsid w:val="00E622AD"/>
    <w:rsid w:val="00E661BC"/>
    <w:rsid w:val="00E7489A"/>
    <w:rsid w:val="00E75130"/>
    <w:rsid w:val="00E82244"/>
    <w:rsid w:val="00E85ED3"/>
    <w:rsid w:val="00E935E9"/>
    <w:rsid w:val="00EA0B43"/>
    <w:rsid w:val="00EA0BFE"/>
    <w:rsid w:val="00EA578D"/>
    <w:rsid w:val="00EA6045"/>
    <w:rsid w:val="00EA6A61"/>
    <w:rsid w:val="00EB0D81"/>
    <w:rsid w:val="00EB0EF6"/>
    <w:rsid w:val="00EB25C7"/>
    <w:rsid w:val="00EB3B32"/>
    <w:rsid w:val="00EB6018"/>
    <w:rsid w:val="00EC6B28"/>
    <w:rsid w:val="00ED18EA"/>
    <w:rsid w:val="00ED7C90"/>
    <w:rsid w:val="00EE156C"/>
    <w:rsid w:val="00EE2D9E"/>
    <w:rsid w:val="00EE4C7A"/>
    <w:rsid w:val="00EF160B"/>
    <w:rsid w:val="00EF37CD"/>
    <w:rsid w:val="00EF58AF"/>
    <w:rsid w:val="00EF64FC"/>
    <w:rsid w:val="00F02E82"/>
    <w:rsid w:val="00F05850"/>
    <w:rsid w:val="00F0629C"/>
    <w:rsid w:val="00F22E43"/>
    <w:rsid w:val="00F247B3"/>
    <w:rsid w:val="00F30042"/>
    <w:rsid w:val="00F3305D"/>
    <w:rsid w:val="00F37E69"/>
    <w:rsid w:val="00F4051A"/>
    <w:rsid w:val="00F51BE1"/>
    <w:rsid w:val="00F51D87"/>
    <w:rsid w:val="00F52F79"/>
    <w:rsid w:val="00F705A2"/>
    <w:rsid w:val="00F80F81"/>
    <w:rsid w:val="00F82012"/>
    <w:rsid w:val="00FA01F0"/>
    <w:rsid w:val="00FA08FA"/>
    <w:rsid w:val="00FA0DAF"/>
    <w:rsid w:val="00FA13EC"/>
    <w:rsid w:val="00FA30E6"/>
    <w:rsid w:val="00FA67E4"/>
    <w:rsid w:val="00FD04D2"/>
    <w:rsid w:val="00FD382E"/>
    <w:rsid w:val="00FD612B"/>
    <w:rsid w:val="00FD7176"/>
    <w:rsid w:val="00FE0073"/>
    <w:rsid w:val="00FE6082"/>
    <w:rsid w:val="00FE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33"/>
    <o:shapelayout v:ext="edit">
      <o:idmap v:ext="edit" data="1"/>
    </o:shapelayout>
  </w:shapeDefaults>
  <w:decimalSymbol w:val=","/>
  <w:listSeparator w:val=";"/>
  <w14:docId w14:val="7596DDB9"/>
  <w15:docId w15:val="{FCE6A4D8-3049-4301-8EEA-5D71DB23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90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46F56"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F4A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323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semiHidden/>
    <w:rsid w:val="00323CC6"/>
    <w:rPr>
      <w:sz w:val="20"/>
      <w:szCs w:val="20"/>
    </w:rPr>
  </w:style>
  <w:style w:type="character" w:styleId="a6">
    <w:name w:val="footnote reference"/>
    <w:semiHidden/>
    <w:rsid w:val="00323CC6"/>
    <w:rPr>
      <w:vertAlign w:val="superscript"/>
    </w:rPr>
  </w:style>
  <w:style w:type="paragraph" w:styleId="a7">
    <w:name w:val="footer"/>
    <w:basedOn w:val="a"/>
    <w:rsid w:val="00323CC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23CC6"/>
  </w:style>
  <w:style w:type="paragraph" w:styleId="a9">
    <w:name w:val="Balloon Text"/>
    <w:basedOn w:val="a"/>
    <w:semiHidden/>
    <w:rsid w:val="00AC3707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2F2FD2"/>
    <w:pPr>
      <w:spacing w:before="100" w:beforeAutospacing="1" w:after="119"/>
    </w:pPr>
  </w:style>
  <w:style w:type="character" w:styleId="ab">
    <w:name w:val="annotation reference"/>
    <w:rsid w:val="000339E4"/>
    <w:rPr>
      <w:sz w:val="16"/>
      <w:szCs w:val="16"/>
    </w:rPr>
  </w:style>
  <w:style w:type="paragraph" w:styleId="ac">
    <w:name w:val="annotation text"/>
    <w:basedOn w:val="a"/>
    <w:link w:val="ad"/>
    <w:rsid w:val="000339E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0339E4"/>
  </w:style>
  <w:style w:type="paragraph" w:styleId="ae">
    <w:name w:val="annotation subject"/>
    <w:basedOn w:val="ac"/>
    <w:next w:val="ac"/>
    <w:link w:val="af"/>
    <w:rsid w:val="000339E4"/>
    <w:rPr>
      <w:b/>
      <w:bCs/>
    </w:rPr>
  </w:style>
  <w:style w:type="character" w:customStyle="1" w:styleId="af">
    <w:name w:val="Тема примечания Знак"/>
    <w:link w:val="ae"/>
    <w:rsid w:val="000339E4"/>
    <w:rPr>
      <w:b/>
      <w:bCs/>
    </w:rPr>
  </w:style>
  <w:style w:type="character" w:customStyle="1" w:styleId="10">
    <w:name w:val="Заголовок 1 Знак"/>
    <w:link w:val="1"/>
    <w:rsid w:val="00146F56"/>
    <w:rPr>
      <w:b/>
      <w:bCs/>
      <w:sz w:val="32"/>
      <w:szCs w:val="24"/>
    </w:rPr>
  </w:style>
  <w:style w:type="paragraph" w:styleId="af0">
    <w:name w:val="No Spacing"/>
    <w:uiPriority w:val="1"/>
    <w:qFormat/>
    <w:rsid w:val="00146F56"/>
    <w:rPr>
      <w:sz w:val="24"/>
      <w:szCs w:val="24"/>
    </w:rPr>
  </w:style>
  <w:style w:type="paragraph" w:styleId="af1">
    <w:name w:val="Subtitle"/>
    <w:basedOn w:val="a"/>
    <w:next w:val="a"/>
    <w:link w:val="af2"/>
    <w:uiPriority w:val="11"/>
    <w:qFormat/>
    <w:rsid w:val="00E40DC9"/>
    <w:pPr>
      <w:spacing w:after="60"/>
      <w:jc w:val="center"/>
      <w:outlineLvl w:val="1"/>
    </w:pPr>
    <w:rPr>
      <w:rFonts w:ascii="Cambria" w:hAnsi="Cambria"/>
      <w:lang w:val="en-US" w:eastAsia="en-US" w:bidi="en-US"/>
    </w:rPr>
  </w:style>
  <w:style w:type="character" w:customStyle="1" w:styleId="af2">
    <w:name w:val="Подзаголовок Знак"/>
    <w:link w:val="af1"/>
    <w:uiPriority w:val="11"/>
    <w:rsid w:val="00E40DC9"/>
    <w:rPr>
      <w:rFonts w:ascii="Cambria" w:hAnsi="Cambria"/>
      <w:sz w:val="24"/>
      <w:szCs w:val="24"/>
      <w:lang w:val="en-US" w:eastAsia="en-US" w:bidi="en-US"/>
    </w:rPr>
  </w:style>
  <w:style w:type="paragraph" w:styleId="af3">
    <w:name w:val="header"/>
    <w:basedOn w:val="a"/>
    <w:link w:val="af4"/>
    <w:rsid w:val="006D745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6D74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AFE2D-97BE-4EB6-99B4-FA935BC9A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26</Pages>
  <Words>4558</Words>
  <Characters>25986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Предложения и замечания к</vt:lpstr>
    </vt:vector>
  </TitlesOfParts>
  <Company>Microsoft</Company>
  <LinksUpToDate>false</LinksUpToDate>
  <CharactersWithSpaces>30484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Предложения и замечания к</dc:title>
  <dc:subject/>
  <dc:creator>___</dc:creator>
  <cp:keywords/>
  <cp:lastModifiedBy>XXX</cp:lastModifiedBy>
  <cp:revision>18</cp:revision>
  <cp:lastPrinted>2020-10-30T07:11:00Z</cp:lastPrinted>
  <dcterms:created xsi:type="dcterms:W3CDTF">2020-10-29T14:19:00Z</dcterms:created>
  <dcterms:modified xsi:type="dcterms:W3CDTF">2020-10-30T07:11:00Z</dcterms:modified>
</cp:coreProperties>
</file>